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3FDA8D" w14:textId="02F48A9A" w:rsidR="00AC58C3" w:rsidRDefault="00B449EB" w:rsidP="00AC58C3">
      <w:pPr>
        <w:tabs>
          <w:tab w:val="left" w:pos="720"/>
          <w:tab w:val="left" w:pos="1440"/>
          <w:tab w:val="left" w:pos="2160"/>
          <w:tab w:val="left" w:pos="2880"/>
          <w:tab w:val="left" w:pos="4680"/>
          <w:tab w:val="left" w:pos="5400"/>
          <w:tab w:val="right" w:pos="9000"/>
        </w:tabs>
        <w:contextualSpacing/>
        <w:rPr>
          <w:rFonts w:cs="Arial"/>
          <w:b/>
          <w:szCs w:val="24"/>
          <w:lang w:val="en-US"/>
        </w:rPr>
      </w:pPr>
      <w:bookmarkStart w:id="0" w:name="RespondentForm"/>
      <w:bookmarkStart w:id="1" w:name="_Toc452119776"/>
      <w:bookmarkStart w:id="2" w:name="_Toc454956374"/>
      <w:r>
        <w:rPr>
          <w:rFonts w:cs="Arial"/>
          <w:b/>
          <w:noProof/>
          <w:szCs w:val="24"/>
          <w:lang w:val="en-US"/>
        </w:rPr>
        <w:drawing>
          <wp:anchor distT="0" distB="0" distL="114300" distR="114300" simplePos="0" relativeHeight="251659264" behindDoc="0" locked="0" layoutInCell="1" allowOverlap="1" wp14:anchorId="6F4F4C82" wp14:editId="4F0F4087">
            <wp:simplePos x="0" y="0"/>
            <wp:positionH relativeFrom="column">
              <wp:posOffset>3813682</wp:posOffset>
            </wp:positionH>
            <wp:positionV relativeFrom="margin">
              <wp:align>top</wp:align>
            </wp:positionV>
            <wp:extent cx="2628000" cy="392400"/>
            <wp:effectExtent l="0" t="0" r="1270" b="825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628000" cy="392400"/>
                    </a:xfrm>
                    <a:prstGeom prst="rect">
                      <a:avLst/>
                    </a:prstGeom>
                    <a:noFill/>
                    <a:ln>
                      <a:noFill/>
                    </a:ln>
                  </pic:spPr>
                </pic:pic>
              </a:graphicData>
            </a:graphic>
            <wp14:sizeRelH relativeFrom="margin">
              <wp14:pctWidth>0</wp14:pctWidth>
            </wp14:sizeRelH>
            <wp14:sizeRelV relativeFrom="margin">
              <wp14:pctHeight>0</wp14:pctHeight>
            </wp14:sizeRelV>
          </wp:anchor>
        </w:drawing>
      </w:r>
      <w:bookmarkEnd w:id="0"/>
      <w:r w:rsidR="00FC632F">
        <w:rPr>
          <w:rFonts w:cs="Arial"/>
          <w:b/>
          <w:szCs w:val="24"/>
          <w:lang w:val="en-US"/>
        </w:rPr>
        <w:t>Charging for Single-Use Disposable Beverage Cups: Consultation</w:t>
      </w:r>
    </w:p>
    <w:p w14:paraId="6E6993EB" w14:textId="77777777" w:rsidR="006E292F" w:rsidRPr="000D07C1" w:rsidRDefault="006E292F" w:rsidP="00AC58C3">
      <w:pPr>
        <w:tabs>
          <w:tab w:val="left" w:pos="720"/>
          <w:tab w:val="left" w:pos="1440"/>
          <w:tab w:val="left" w:pos="2160"/>
          <w:tab w:val="left" w:pos="2880"/>
          <w:tab w:val="left" w:pos="4680"/>
          <w:tab w:val="left" w:pos="5400"/>
          <w:tab w:val="right" w:pos="9000"/>
        </w:tabs>
        <w:contextualSpacing/>
        <w:rPr>
          <w:rFonts w:cs="Arial"/>
          <w:b/>
          <w:szCs w:val="24"/>
        </w:rPr>
      </w:pPr>
    </w:p>
    <w:bookmarkEnd w:id="1"/>
    <w:bookmarkEnd w:id="2"/>
    <w:p w14:paraId="22B05141" w14:textId="77777777" w:rsidR="00AC58C3" w:rsidRPr="000D07C1" w:rsidRDefault="00AC58C3" w:rsidP="00AC58C3">
      <w:pPr>
        <w:tabs>
          <w:tab w:val="left" w:pos="720"/>
          <w:tab w:val="left" w:pos="1440"/>
          <w:tab w:val="left" w:pos="2160"/>
          <w:tab w:val="left" w:pos="2880"/>
          <w:tab w:val="left" w:pos="4680"/>
          <w:tab w:val="left" w:pos="5400"/>
          <w:tab w:val="right" w:pos="9000"/>
        </w:tabs>
        <w:spacing w:line="240" w:lineRule="atLeast"/>
        <w:outlineLvl w:val="0"/>
        <w:rPr>
          <w:rFonts w:cs="Arial"/>
          <w:b/>
          <w:kern w:val="24"/>
          <w:szCs w:val="24"/>
        </w:rPr>
      </w:pPr>
    </w:p>
    <w:p w14:paraId="6129F22B" w14:textId="66DDDC6B" w:rsidR="00AC58C3" w:rsidRPr="000D07C1" w:rsidRDefault="004D053A" w:rsidP="00AC58C3">
      <w:pPr>
        <w:tabs>
          <w:tab w:val="left" w:pos="720"/>
          <w:tab w:val="left" w:pos="1440"/>
          <w:tab w:val="left" w:pos="2160"/>
          <w:tab w:val="left" w:pos="2880"/>
          <w:tab w:val="right" w:pos="9907"/>
        </w:tabs>
        <w:rPr>
          <w:rFonts w:eastAsia="Calibri" w:cs="Cambria"/>
          <w:b/>
          <w:szCs w:val="24"/>
          <w:lang w:eastAsia="en-GB"/>
        </w:rPr>
      </w:pPr>
      <w:r w:rsidRPr="000D07C1">
        <w:rPr>
          <w:rFonts w:eastAsia="Calibri" w:cs="Cambria"/>
          <w:b/>
          <w:szCs w:val="24"/>
          <w:lang w:eastAsia="en-GB"/>
        </w:rPr>
        <w:t>Respondent Information Form</w:t>
      </w:r>
    </w:p>
    <w:p w14:paraId="213C475F" w14:textId="77777777" w:rsidR="00AC58C3" w:rsidRPr="000D07C1" w:rsidRDefault="00AC58C3" w:rsidP="00AC58C3">
      <w:pPr>
        <w:tabs>
          <w:tab w:val="left" w:pos="720"/>
          <w:tab w:val="left" w:pos="1440"/>
          <w:tab w:val="left" w:pos="2160"/>
          <w:tab w:val="left" w:pos="2880"/>
          <w:tab w:val="right" w:pos="9907"/>
        </w:tabs>
        <w:rPr>
          <w:rFonts w:eastAsia="Calibri" w:cs="Cambria"/>
          <w:b/>
          <w:sz w:val="28"/>
          <w:szCs w:val="22"/>
          <w:lang w:eastAsia="en-GB"/>
        </w:rPr>
      </w:pPr>
    </w:p>
    <w:p w14:paraId="208AC2A2" w14:textId="77777777" w:rsidR="00AC58C3" w:rsidRPr="000D07C1" w:rsidRDefault="00AC58C3" w:rsidP="00AC58C3">
      <w:pPr>
        <w:tabs>
          <w:tab w:val="left" w:pos="720"/>
          <w:tab w:val="left" w:pos="1440"/>
          <w:tab w:val="left" w:pos="2160"/>
          <w:tab w:val="left" w:pos="2880"/>
          <w:tab w:val="right" w:pos="9907"/>
        </w:tabs>
        <w:autoSpaceDE w:val="0"/>
        <w:autoSpaceDN w:val="0"/>
        <w:adjustRightInd w:val="0"/>
        <w:spacing w:after="200" w:line="276" w:lineRule="auto"/>
        <w:rPr>
          <w:rFonts w:eastAsia="Calibri" w:cs="Arial"/>
          <w:color w:val="000000"/>
          <w:szCs w:val="24"/>
          <w:lang w:eastAsia="en-GB"/>
        </w:rPr>
      </w:pPr>
      <w:r w:rsidRPr="000D07C1">
        <w:rPr>
          <w:rFonts w:eastAsia="Calibri" w:cs="Arial"/>
          <w:b/>
          <w:color w:val="000000"/>
          <w:szCs w:val="24"/>
          <w:lang w:eastAsia="en-GB"/>
        </w:rPr>
        <w:t>Please Note</w:t>
      </w:r>
      <w:r w:rsidRPr="000D07C1">
        <w:rPr>
          <w:rFonts w:eastAsia="Calibri" w:cs="Arial"/>
          <w:color w:val="000000"/>
          <w:szCs w:val="24"/>
          <w:lang w:eastAsia="en-GB"/>
        </w:rPr>
        <w:t xml:space="preserve"> this form </w:t>
      </w:r>
      <w:r w:rsidRPr="000D07C1">
        <w:rPr>
          <w:rFonts w:eastAsia="Calibri" w:cs="Arial"/>
          <w:b/>
          <w:bCs/>
          <w:color w:val="000000"/>
          <w:szCs w:val="24"/>
          <w:lang w:eastAsia="en-GB"/>
        </w:rPr>
        <w:t>must</w:t>
      </w:r>
      <w:r w:rsidRPr="000D07C1">
        <w:rPr>
          <w:rFonts w:eastAsia="Calibri" w:cs="Arial"/>
          <w:color w:val="000000"/>
          <w:szCs w:val="24"/>
          <w:lang w:eastAsia="en-GB"/>
        </w:rPr>
        <w:t xml:space="preserve"> be completed and returned with your response.</w:t>
      </w:r>
    </w:p>
    <w:p w14:paraId="06598065" w14:textId="77777777" w:rsidR="00AC58C3" w:rsidRPr="000D07C1" w:rsidRDefault="00AC58C3" w:rsidP="00AC58C3">
      <w:pPr>
        <w:tabs>
          <w:tab w:val="left" w:pos="720"/>
          <w:tab w:val="left" w:pos="1440"/>
          <w:tab w:val="left" w:pos="2160"/>
          <w:tab w:val="left" w:pos="2880"/>
          <w:tab w:val="left" w:pos="4680"/>
          <w:tab w:val="left" w:pos="5400"/>
          <w:tab w:val="right" w:pos="9000"/>
          <w:tab w:val="right" w:pos="9907"/>
        </w:tabs>
        <w:autoSpaceDE w:val="0"/>
        <w:autoSpaceDN w:val="0"/>
        <w:adjustRightInd w:val="0"/>
        <w:spacing w:line="240" w:lineRule="atLeast"/>
        <w:rPr>
          <w:rFonts w:cs="Calibri"/>
          <w:color w:val="000000"/>
          <w:lang w:eastAsia="en-GB"/>
        </w:rPr>
      </w:pPr>
      <w:r w:rsidRPr="000D07C1">
        <w:rPr>
          <w:rFonts w:cs="Arial"/>
        </w:rPr>
        <w:t xml:space="preserve">To find out how we handle your personal data, please see our privacy policy: </w:t>
      </w:r>
      <w:hyperlink r:id="rId10" w:history="1">
        <w:r w:rsidRPr="000D07C1">
          <w:rPr>
            <w:rFonts w:cs="Arial"/>
            <w:color w:val="0000FF"/>
            <w:szCs w:val="24"/>
            <w:u w:val="single"/>
            <w:lang w:eastAsia="en-GB"/>
          </w:rPr>
          <w:t>https://www.gov.scot/privacy/</w:t>
        </w:r>
      </w:hyperlink>
      <w:r w:rsidRPr="000D07C1">
        <w:rPr>
          <w:rFonts w:ascii="Segoe UI" w:hAnsi="Segoe UI" w:cs="Segoe UI"/>
          <w:color w:val="000000"/>
          <w:szCs w:val="24"/>
          <w:lang w:eastAsia="en-GB"/>
        </w:rPr>
        <w:t xml:space="preserve"> </w:t>
      </w:r>
      <w:r w:rsidRPr="000D07C1">
        <w:rPr>
          <w:rFonts w:cs="Calibri"/>
          <w:color w:val="000000"/>
          <w:lang w:eastAsia="en-GB"/>
        </w:rPr>
        <w:br/>
      </w:r>
    </w:p>
    <w:p w14:paraId="329F575E" w14:textId="77777777" w:rsidR="00AC58C3" w:rsidRPr="000D07C1" w:rsidRDefault="00AC58C3" w:rsidP="00AC58C3">
      <w:pPr>
        <w:tabs>
          <w:tab w:val="left" w:pos="720"/>
          <w:tab w:val="left" w:pos="1440"/>
          <w:tab w:val="left" w:pos="2160"/>
          <w:tab w:val="left" w:pos="2880"/>
          <w:tab w:val="right" w:pos="9907"/>
        </w:tabs>
        <w:spacing w:after="200" w:line="276" w:lineRule="auto"/>
        <w:rPr>
          <w:rFonts w:eastAsia="Calibri" w:cs="Arial"/>
          <w:noProof/>
          <w:sz w:val="22"/>
          <w:szCs w:val="144"/>
          <w:lang w:eastAsia="en-GB"/>
        </w:rPr>
      </w:pPr>
      <w:r w:rsidRPr="000D07C1">
        <w:rPr>
          <w:rFonts w:eastAsia="Calibri"/>
          <w:sz w:val="22"/>
          <w:szCs w:val="22"/>
          <w:lang w:eastAsia="en-GB"/>
        </w:rPr>
        <w:t xml:space="preserve">Are you responding as an individual or an organisation? </w:t>
      </w:r>
      <w:r w:rsidRPr="000D07C1">
        <w:rPr>
          <w:rFonts w:eastAsia="Calibri" w:cs="Arial"/>
          <w:noProof/>
          <w:sz w:val="22"/>
          <w:szCs w:val="144"/>
          <w:lang w:eastAsia="en-GB"/>
        </w:rPr>
        <w:t xml:space="preserve"> </w:t>
      </w:r>
    </w:p>
    <w:p w14:paraId="25E77F3A" w14:textId="77777777" w:rsidR="00AC58C3" w:rsidRPr="000D07C1" w:rsidRDefault="00AC58C3" w:rsidP="00AC58C3">
      <w:pPr>
        <w:tabs>
          <w:tab w:val="left" w:pos="720"/>
          <w:tab w:val="left" w:pos="1440"/>
          <w:tab w:val="left" w:pos="2160"/>
          <w:tab w:val="left" w:pos="2880"/>
          <w:tab w:val="right" w:pos="9907"/>
        </w:tabs>
        <w:spacing w:after="120" w:line="276" w:lineRule="auto"/>
        <w:rPr>
          <w:rFonts w:eastAsia="Calibri" w:cs="Arial"/>
          <w:szCs w:val="24"/>
          <w:lang w:eastAsia="en-GB"/>
        </w:rPr>
      </w:pPr>
      <w:r w:rsidRPr="000D07C1">
        <w:rPr>
          <w:rFonts w:eastAsia="Calibri" w:cs="Arial"/>
          <w:sz w:val="22"/>
          <w:szCs w:val="28"/>
          <w:lang w:eastAsia="en-GB"/>
        </w:rPr>
        <w:fldChar w:fldCharType="begin">
          <w:ffData>
            <w:name w:val=""/>
            <w:enabled/>
            <w:calcOnExit w:val="0"/>
            <w:checkBox>
              <w:size w:val="22"/>
              <w:default w:val="0"/>
              <w:checked w:val="0"/>
            </w:checkBox>
          </w:ffData>
        </w:fldChar>
      </w:r>
      <w:r w:rsidRPr="000D07C1">
        <w:rPr>
          <w:rFonts w:eastAsia="Calibri" w:cs="Arial"/>
          <w:sz w:val="22"/>
          <w:szCs w:val="28"/>
          <w:lang w:eastAsia="en-GB"/>
        </w:rPr>
        <w:instrText xml:space="preserve"> FORMCHECKBOX </w:instrText>
      </w:r>
      <w:r w:rsidR="00776B04">
        <w:rPr>
          <w:rFonts w:eastAsia="Calibri" w:cs="Arial"/>
          <w:sz w:val="22"/>
          <w:szCs w:val="28"/>
          <w:lang w:eastAsia="en-GB"/>
        </w:rPr>
      </w:r>
      <w:r w:rsidR="00776B04">
        <w:rPr>
          <w:rFonts w:eastAsia="Calibri" w:cs="Arial"/>
          <w:sz w:val="22"/>
          <w:szCs w:val="28"/>
          <w:lang w:eastAsia="en-GB"/>
        </w:rPr>
        <w:fldChar w:fldCharType="separate"/>
      </w:r>
      <w:r w:rsidRPr="000D07C1">
        <w:rPr>
          <w:rFonts w:eastAsia="Calibri" w:cs="Arial"/>
          <w:sz w:val="22"/>
          <w:szCs w:val="28"/>
          <w:lang w:eastAsia="en-GB"/>
        </w:rPr>
        <w:fldChar w:fldCharType="end"/>
      </w:r>
      <w:r w:rsidRPr="000D07C1">
        <w:rPr>
          <w:rFonts w:eastAsia="Calibri" w:cs="Arial"/>
          <w:sz w:val="22"/>
          <w:szCs w:val="28"/>
          <w:lang w:eastAsia="en-GB"/>
        </w:rPr>
        <w:tab/>
      </w:r>
      <w:r w:rsidRPr="000D07C1">
        <w:rPr>
          <w:rFonts w:eastAsia="Calibri" w:cs="Arial"/>
          <w:szCs w:val="24"/>
          <w:lang w:eastAsia="en-GB"/>
        </w:rPr>
        <w:t>Individual</w:t>
      </w:r>
    </w:p>
    <w:p w14:paraId="3D0891E3" w14:textId="586D858E" w:rsidR="00AC58C3" w:rsidRPr="000D07C1" w:rsidRDefault="007339FB" w:rsidP="00AC58C3">
      <w:pPr>
        <w:tabs>
          <w:tab w:val="left" w:pos="720"/>
          <w:tab w:val="left" w:pos="1440"/>
          <w:tab w:val="left" w:pos="2160"/>
          <w:tab w:val="left" w:pos="2880"/>
          <w:tab w:val="right" w:pos="9907"/>
        </w:tabs>
        <w:spacing w:after="200" w:line="276" w:lineRule="auto"/>
        <w:rPr>
          <w:rFonts w:eastAsia="Calibri" w:cs="Arial"/>
          <w:szCs w:val="24"/>
          <w:lang w:eastAsia="en-GB"/>
        </w:rPr>
      </w:pPr>
      <w:r>
        <w:rPr>
          <w:rFonts w:eastAsia="Calibri" w:cs="Arial"/>
          <w:szCs w:val="24"/>
          <w:lang w:eastAsia="en-GB"/>
        </w:rPr>
        <w:fldChar w:fldCharType="begin">
          <w:ffData>
            <w:name w:val=""/>
            <w:enabled/>
            <w:calcOnExit w:val="0"/>
            <w:checkBox>
              <w:size w:val="22"/>
              <w:default w:val="0"/>
            </w:checkBox>
          </w:ffData>
        </w:fldChar>
      </w:r>
      <w:r>
        <w:rPr>
          <w:rFonts w:eastAsia="Calibri" w:cs="Arial"/>
          <w:szCs w:val="24"/>
          <w:lang w:eastAsia="en-GB"/>
        </w:rPr>
        <w:instrText xml:space="preserve"> FORMCHECKBOX </w:instrText>
      </w:r>
      <w:r w:rsidR="00776B04">
        <w:rPr>
          <w:rFonts w:eastAsia="Calibri" w:cs="Arial"/>
          <w:szCs w:val="24"/>
          <w:lang w:eastAsia="en-GB"/>
        </w:rPr>
      </w:r>
      <w:r w:rsidR="00776B04">
        <w:rPr>
          <w:rFonts w:eastAsia="Calibri" w:cs="Arial"/>
          <w:szCs w:val="24"/>
          <w:lang w:eastAsia="en-GB"/>
        </w:rPr>
        <w:fldChar w:fldCharType="separate"/>
      </w:r>
      <w:r>
        <w:rPr>
          <w:rFonts w:eastAsia="Calibri" w:cs="Arial"/>
          <w:szCs w:val="24"/>
          <w:lang w:eastAsia="en-GB"/>
        </w:rPr>
        <w:fldChar w:fldCharType="end"/>
      </w:r>
      <w:r w:rsidR="00AC58C3" w:rsidRPr="000D07C1">
        <w:rPr>
          <w:rFonts w:eastAsia="Calibri" w:cs="Arial"/>
          <w:szCs w:val="24"/>
          <w:lang w:eastAsia="en-GB"/>
        </w:rPr>
        <w:tab/>
        <w:t>Organisation</w:t>
      </w:r>
    </w:p>
    <w:p w14:paraId="0CD185B0" w14:textId="77777777" w:rsidR="00AC58C3" w:rsidRPr="000D07C1" w:rsidRDefault="00AC58C3" w:rsidP="00AC58C3">
      <w:pPr>
        <w:tabs>
          <w:tab w:val="left" w:pos="720"/>
          <w:tab w:val="left" w:pos="1440"/>
          <w:tab w:val="left" w:pos="2160"/>
          <w:tab w:val="left" w:pos="2880"/>
          <w:tab w:val="right" w:pos="9907"/>
        </w:tabs>
        <w:spacing w:after="120" w:line="276" w:lineRule="auto"/>
        <w:rPr>
          <w:rFonts w:eastAsia="Calibri"/>
          <w:szCs w:val="24"/>
          <w:lang w:eastAsia="en-GB"/>
        </w:rPr>
      </w:pPr>
      <w:r w:rsidRPr="000D07C1">
        <w:rPr>
          <w:noProof/>
          <w:szCs w:val="24"/>
          <w:lang w:eastAsia="en-GB"/>
        </w:rPr>
        <mc:AlternateContent>
          <mc:Choice Requires="wps">
            <w:drawing>
              <wp:anchor distT="0" distB="0" distL="114300" distR="114300" simplePos="0" relativeHeight="251650048" behindDoc="0" locked="0" layoutInCell="1" allowOverlap="1" wp14:anchorId="1016C83A" wp14:editId="3AF8E46C">
                <wp:simplePos x="0" y="0"/>
                <wp:positionH relativeFrom="column">
                  <wp:posOffset>3175</wp:posOffset>
                </wp:positionH>
                <wp:positionV relativeFrom="paragraph">
                  <wp:posOffset>252095</wp:posOffset>
                </wp:positionV>
                <wp:extent cx="6261735" cy="394970"/>
                <wp:effectExtent l="0" t="0" r="24765" b="24130"/>
                <wp:wrapTight wrapText="bothSides">
                  <wp:wrapPolygon edited="0">
                    <wp:start x="0" y="0"/>
                    <wp:lineTo x="0" y="21878"/>
                    <wp:lineTo x="21620" y="21878"/>
                    <wp:lineTo x="21620" y="0"/>
                    <wp:lineTo x="0" y="0"/>
                  </wp:wrapPolygon>
                </wp:wrapTight>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1735" cy="394970"/>
                        </a:xfrm>
                        <a:prstGeom prst="rect">
                          <a:avLst/>
                        </a:prstGeom>
                        <a:noFill/>
                        <a:ln w="9525">
                          <a:solidFill>
                            <a:srgbClr val="000000"/>
                          </a:solidFill>
                          <a:miter lim="800000"/>
                          <a:headEnd/>
                          <a:tailEnd/>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solidFill>
                                <a:srgbClr val="FFFFFF"/>
                              </a:solidFill>
                            </a14:hiddenFill>
                          </a:ext>
                        </a:extLst>
                      </wps:spPr>
                      <wps:txbx>
                        <w:txbxContent>
                          <w:p w14:paraId="004F4FAA" w14:textId="59616A4B" w:rsidR="003F5811" w:rsidRPr="003139FE" w:rsidRDefault="00B055FD" w:rsidP="00AC58C3">
                            <w:pPr>
                              <w:rPr>
                                <w:color w:val="FF0000"/>
                              </w:rPr>
                            </w:pPr>
                            <w:r>
                              <w:rPr>
                                <w:color w:val="FF0000"/>
                              </w:rPr>
                              <w:t>Add you</w:t>
                            </w:r>
                            <w:r w:rsidR="009C56AF">
                              <w:rPr>
                                <w:color w:val="FF0000"/>
                              </w:rPr>
                              <w:t>r</w:t>
                            </w:r>
                            <w:r>
                              <w:rPr>
                                <w:color w:val="FF0000"/>
                              </w:rPr>
                              <w:t xml:space="preserve"> name/company</w:t>
                            </w:r>
                            <w:r w:rsidR="00D12184">
                              <w:rPr>
                                <w:color w:val="FF0000"/>
                              </w:rPr>
                              <w:t xml:space="preserve"> name</w:t>
                            </w:r>
                            <w:r>
                              <w:rPr>
                                <w:color w:val="FF0000"/>
                              </w:rPr>
                              <w:t xml:space="preserve"> here</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16C83A" id="_x0000_t202" coordsize="21600,21600" o:spt="202" path="m,l,21600r21600,l21600,xe">
                <v:stroke joinstyle="miter"/>
                <v:path gradientshapeok="t" o:connecttype="rect"/>
              </v:shapetype>
              <v:shape id="Text Box 17" o:spid="_x0000_s1026" type="#_x0000_t202" style="position:absolute;margin-left:.25pt;margin-top:19.85pt;width:493.05pt;height:31.1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" filled="f">
                <v:textbox inset=",7.2pt,,7.2pt">
                  <w:txbxContent>
                    <w:p w14:paraId="004F4FAA" w14:textId="59616A4B" w:rsidR="003F5811" w:rsidRPr="003139FE" w:rsidRDefault="00B055FD" w:rsidP="00AC58C3">
                      <w:pPr>
                        <w:rPr>
                          <w:color w:val="FF0000"/>
                        </w:rPr>
                      </w:pPr>
                      <w:r>
                        <w:rPr>
                          <w:color w:val="FF0000"/>
                        </w:rPr>
                        <w:t>Add you</w:t>
                      </w:r>
                      <w:r w:rsidR="009C56AF">
                        <w:rPr>
                          <w:color w:val="FF0000"/>
                        </w:rPr>
                        <w:t>r</w:t>
                      </w:r>
                      <w:r>
                        <w:rPr>
                          <w:color w:val="FF0000"/>
                        </w:rPr>
                        <w:t xml:space="preserve"> name/company</w:t>
                      </w:r>
                      <w:r w:rsidR="00D12184">
                        <w:rPr>
                          <w:color w:val="FF0000"/>
                        </w:rPr>
                        <w:t xml:space="preserve"> name</w:t>
                      </w:r>
                      <w:r>
                        <w:rPr>
                          <w:color w:val="FF0000"/>
                        </w:rPr>
                        <w:t xml:space="preserve"> here</w:t>
                      </w:r>
                    </w:p>
                  </w:txbxContent>
                </v:textbox>
                <w10:wrap type="tight"/>
              </v:shape>
            </w:pict>
          </mc:Fallback>
        </mc:AlternateContent>
      </w:r>
      <w:r w:rsidRPr="000D07C1">
        <w:rPr>
          <w:rFonts w:eastAsia="Calibri" w:cs="Arial"/>
          <w:szCs w:val="24"/>
          <w:lang w:eastAsia="en-GB"/>
        </w:rPr>
        <w:t>Full name or organisation’s name</w:t>
      </w:r>
    </w:p>
    <w:p w14:paraId="5D026AB5" w14:textId="73D4988C" w:rsidR="00AC58C3" w:rsidRPr="00F56FC6" w:rsidRDefault="00AC58C3" w:rsidP="00AC58C3">
      <w:pPr>
        <w:tabs>
          <w:tab w:val="left" w:pos="720"/>
          <w:tab w:val="left" w:pos="1440"/>
          <w:tab w:val="left" w:pos="2160"/>
          <w:tab w:val="left" w:pos="2880"/>
          <w:tab w:val="right" w:pos="9907"/>
        </w:tabs>
        <w:rPr>
          <w:rFonts w:eastAsia="Calibri"/>
          <w:sz w:val="16"/>
          <w:szCs w:val="16"/>
          <w:lang w:eastAsia="en-GB"/>
        </w:rPr>
      </w:pPr>
    </w:p>
    <w:p w14:paraId="703610FA" w14:textId="3DED2101" w:rsidR="00F27842" w:rsidRDefault="00F27842" w:rsidP="00AC58C3">
      <w:pPr>
        <w:tabs>
          <w:tab w:val="left" w:pos="720"/>
          <w:tab w:val="left" w:pos="1440"/>
          <w:tab w:val="left" w:pos="2160"/>
          <w:tab w:val="left" w:pos="2880"/>
          <w:tab w:val="right" w:pos="9907"/>
        </w:tabs>
        <w:spacing w:after="200" w:line="276" w:lineRule="auto"/>
        <w:rPr>
          <w:rFonts w:eastAsia="Calibri"/>
          <w:szCs w:val="24"/>
          <w:lang w:eastAsia="en-GB"/>
        </w:rPr>
      </w:pPr>
      <w:r w:rsidRPr="000D07C1">
        <w:rPr>
          <w:noProof/>
          <w:szCs w:val="24"/>
          <w:lang w:eastAsia="en-GB"/>
        </w:rPr>
        <mc:AlternateContent>
          <mc:Choice Requires="wps">
            <w:drawing>
              <wp:anchor distT="0" distB="0" distL="114300" distR="114300" simplePos="0" relativeHeight="251652096" behindDoc="0" locked="0" layoutInCell="1" allowOverlap="1" wp14:anchorId="4D9FE21F" wp14:editId="09B92E2B">
                <wp:simplePos x="0" y="0"/>
                <wp:positionH relativeFrom="column">
                  <wp:posOffset>2519680</wp:posOffset>
                </wp:positionH>
                <wp:positionV relativeFrom="paragraph">
                  <wp:posOffset>295605</wp:posOffset>
                </wp:positionV>
                <wp:extent cx="3745230" cy="416560"/>
                <wp:effectExtent l="0" t="0" r="26670" b="21590"/>
                <wp:wrapTight wrapText="bothSides">
                  <wp:wrapPolygon edited="0">
                    <wp:start x="0" y="0"/>
                    <wp:lineTo x="0" y="21732"/>
                    <wp:lineTo x="21644" y="21732"/>
                    <wp:lineTo x="21644" y="0"/>
                    <wp:lineTo x="0" y="0"/>
                  </wp:wrapPolygon>
                </wp:wrapTight>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45230" cy="416560"/>
                        </a:xfrm>
                        <a:prstGeom prst="rect">
                          <a:avLst/>
                        </a:prstGeom>
                        <a:noFill/>
                        <a:ln w="9525">
                          <a:solidFill>
                            <a:srgbClr val="000000"/>
                          </a:solidFill>
                          <a:miter lim="800000"/>
                          <a:headEnd/>
                          <a:tailEnd/>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solidFill>
                                <a:srgbClr val="FFFFFF"/>
                              </a:solidFill>
                            </a14:hiddenFill>
                          </a:ext>
                        </a:extLst>
                      </wps:spPr>
                      <wps:txbx>
                        <w:txbxContent>
                          <w:p w14:paraId="5D2C2723" w14:textId="1B73DDB1" w:rsidR="003F5811" w:rsidRPr="00C94B59" w:rsidRDefault="00B8439A" w:rsidP="00AC58C3">
                            <w:pPr>
                              <w:rPr>
                                <w:color w:val="FF0000"/>
                              </w:rPr>
                            </w:pPr>
                            <w:r w:rsidRPr="00C94B59">
                              <w:rPr>
                                <w:color w:val="FF0000"/>
                              </w:rPr>
                              <w:t xml:space="preserve">+44 (0) </w:t>
                            </w:r>
                            <w:r w:rsidR="00C94B59" w:rsidRPr="00C94B59">
                              <w:rPr>
                                <w:color w:val="FF0000"/>
                              </w:rPr>
                              <w:t>XXXX XXXXXXX</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9FE21F" id="Text Box 16" o:spid="_x0000_s1027" type="#_x0000_t202" style="position:absolute;margin-left:198.4pt;margin-top:23.3pt;width:294.9pt;height:32.8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" filled="f">
                <v:textbox inset=",7.2pt,,7.2pt">
                  <w:txbxContent>
                    <w:p w14:paraId="5D2C2723" w14:textId="1B73DDB1" w:rsidR="003F5811" w:rsidRPr="00C94B59" w:rsidRDefault="00B8439A" w:rsidP="00AC58C3">
                      <w:pPr>
                        <w:rPr>
                          <w:color w:val="FF0000"/>
                        </w:rPr>
                      </w:pPr>
                      <w:r w:rsidRPr="00C94B59">
                        <w:rPr>
                          <w:color w:val="FF0000"/>
                        </w:rPr>
                        <w:t xml:space="preserve">+44 (0) </w:t>
                      </w:r>
                      <w:r w:rsidR="00C94B59" w:rsidRPr="00C94B59">
                        <w:rPr>
                          <w:color w:val="FF0000"/>
                        </w:rPr>
                        <w:t>XXXX XXXXXXX</w:t>
                      </w:r>
                    </w:p>
                  </w:txbxContent>
                </v:textbox>
                <w10:wrap type="tight"/>
              </v:shape>
            </w:pict>
          </mc:Fallback>
        </mc:AlternateContent>
      </w:r>
    </w:p>
    <w:p w14:paraId="40C47D51" w14:textId="65362740" w:rsidR="00AC58C3" w:rsidRPr="000D07C1" w:rsidRDefault="00AC58C3" w:rsidP="00AC58C3">
      <w:pPr>
        <w:tabs>
          <w:tab w:val="left" w:pos="720"/>
          <w:tab w:val="left" w:pos="1440"/>
          <w:tab w:val="left" w:pos="2160"/>
          <w:tab w:val="left" w:pos="2880"/>
          <w:tab w:val="right" w:pos="9907"/>
        </w:tabs>
        <w:spacing w:after="200" w:line="276" w:lineRule="auto"/>
        <w:rPr>
          <w:rFonts w:eastAsia="Calibri"/>
          <w:szCs w:val="24"/>
          <w:lang w:eastAsia="en-GB"/>
        </w:rPr>
      </w:pPr>
      <w:r w:rsidRPr="000D07C1">
        <w:rPr>
          <w:rFonts w:eastAsia="Calibri"/>
          <w:szCs w:val="24"/>
          <w:lang w:eastAsia="en-GB"/>
        </w:rPr>
        <w:t xml:space="preserve">Phone number </w:t>
      </w:r>
    </w:p>
    <w:p w14:paraId="4D0864EA" w14:textId="753B3A31" w:rsidR="00AC58C3" w:rsidRPr="000D07C1" w:rsidRDefault="00F27842" w:rsidP="00AC58C3">
      <w:pPr>
        <w:tabs>
          <w:tab w:val="left" w:pos="720"/>
          <w:tab w:val="left" w:pos="1440"/>
          <w:tab w:val="left" w:pos="2160"/>
          <w:tab w:val="left" w:pos="2880"/>
          <w:tab w:val="right" w:pos="9907"/>
        </w:tabs>
        <w:spacing w:after="120" w:line="276" w:lineRule="auto"/>
        <w:rPr>
          <w:rFonts w:eastAsia="Calibri"/>
          <w:szCs w:val="24"/>
          <w:lang w:eastAsia="en-GB"/>
        </w:rPr>
      </w:pPr>
      <w:r w:rsidRPr="000D07C1">
        <w:rPr>
          <w:noProof/>
          <w:szCs w:val="24"/>
          <w:lang w:eastAsia="en-GB"/>
        </w:rPr>
        <mc:AlternateContent>
          <mc:Choice Requires="wps">
            <w:drawing>
              <wp:anchor distT="0" distB="0" distL="114300" distR="114300" simplePos="0" relativeHeight="251653120" behindDoc="0" locked="0" layoutInCell="1" allowOverlap="1" wp14:anchorId="2423E68F" wp14:editId="21C8DAED">
                <wp:simplePos x="0" y="0"/>
                <wp:positionH relativeFrom="column">
                  <wp:posOffset>2512695</wp:posOffset>
                </wp:positionH>
                <wp:positionV relativeFrom="paragraph">
                  <wp:posOffset>758825</wp:posOffset>
                </wp:positionV>
                <wp:extent cx="3708400" cy="396875"/>
                <wp:effectExtent l="0" t="0" r="25400" b="22225"/>
                <wp:wrapTight wrapText="bothSides">
                  <wp:wrapPolygon edited="0">
                    <wp:start x="0" y="0"/>
                    <wp:lineTo x="0" y="21773"/>
                    <wp:lineTo x="21637" y="21773"/>
                    <wp:lineTo x="21637" y="0"/>
                    <wp:lineTo x="0" y="0"/>
                  </wp:wrapPolygon>
                </wp:wrapTight>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8400" cy="396875"/>
                        </a:xfrm>
                        <a:prstGeom prst="rect">
                          <a:avLst/>
                        </a:prstGeom>
                        <a:noFill/>
                        <a:ln w="9525">
                          <a:solidFill>
                            <a:srgbClr val="000000"/>
                          </a:solidFill>
                          <a:miter lim="800000"/>
                          <a:headEnd/>
                          <a:tailEnd/>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solidFill>
                                <a:srgbClr val="FFFFFF"/>
                              </a:solidFill>
                            </a14:hiddenFill>
                          </a:ext>
                        </a:extLst>
                      </wps:spPr>
                      <wps:txbx>
                        <w:txbxContent>
                          <w:p w14:paraId="79DCEEB4" w14:textId="23ACCC5F" w:rsidR="003F5811" w:rsidRPr="00C05EDD" w:rsidRDefault="00B055FD" w:rsidP="00AC58C3">
                            <w:pPr>
                              <w:rPr>
                                <w:color w:val="FF0000"/>
                              </w:rPr>
                            </w:pPr>
                            <w:r>
                              <w:rPr>
                                <w:color w:val="FF0000"/>
                              </w:rPr>
                              <w:t>XXXXXXX</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23E68F" id="Text Box 14" o:spid="_x0000_s1028" type="#_x0000_t202" style="position:absolute;margin-left:197.85pt;margin-top:59.75pt;width:292pt;height:31.2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" filled="f">
                <v:textbox inset=",7.2pt,,7.2pt">
                  <w:txbxContent>
                    <w:p w14:paraId="79DCEEB4" w14:textId="23ACCC5F" w:rsidR="003F5811" w:rsidRPr="00C05EDD" w:rsidRDefault="00B055FD" w:rsidP="00AC58C3">
                      <w:pPr>
                        <w:rPr>
                          <w:color w:val="FF0000"/>
                        </w:rPr>
                      </w:pPr>
                      <w:r>
                        <w:rPr>
                          <w:color w:val="FF0000"/>
                        </w:rPr>
                        <w:t>XXXXXXX</w:t>
                      </w:r>
                    </w:p>
                  </w:txbxContent>
                </v:textbox>
                <w10:wrap type="tight"/>
              </v:shape>
            </w:pict>
          </mc:Fallback>
        </mc:AlternateContent>
      </w:r>
      <w:r w:rsidRPr="000D07C1">
        <w:rPr>
          <w:noProof/>
          <w:szCs w:val="24"/>
          <w:lang w:eastAsia="en-GB"/>
        </w:rPr>
        <mc:AlternateContent>
          <mc:Choice Requires="wps">
            <w:drawing>
              <wp:anchor distT="0" distB="0" distL="114300" distR="114300" simplePos="0" relativeHeight="251651072" behindDoc="0" locked="0" layoutInCell="1" allowOverlap="1" wp14:anchorId="048601D5" wp14:editId="6048F738">
                <wp:simplePos x="0" y="0"/>
                <wp:positionH relativeFrom="column">
                  <wp:posOffset>-3810</wp:posOffset>
                </wp:positionH>
                <wp:positionV relativeFrom="paragraph">
                  <wp:posOffset>202565</wp:posOffset>
                </wp:positionV>
                <wp:extent cx="6268720" cy="453390"/>
                <wp:effectExtent l="0" t="0" r="17780" b="22860"/>
                <wp:wrapTight wrapText="bothSides">
                  <wp:wrapPolygon edited="0">
                    <wp:start x="0" y="0"/>
                    <wp:lineTo x="0" y="21782"/>
                    <wp:lineTo x="21596" y="21782"/>
                    <wp:lineTo x="21596" y="0"/>
                    <wp:lineTo x="0" y="0"/>
                  </wp:wrapPolygon>
                </wp:wrapTight>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8720" cy="453390"/>
                        </a:xfrm>
                        <a:prstGeom prst="rect">
                          <a:avLst/>
                        </a:prstGeom>
                        <a:noFill/>
                        <a:ln w="9525">
                          <a:solidFill>
                            <a:srgbClr val="000000"/>
                          </a:solidFill>
                          <a:miter lim="800000"/>
                          <a:headEnd/>
                          <a:tailEnd/>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solidFill>
                                <a:srgbClr val="FFFFFF"/>
                              </a:solidFill>
                            </a14:hiddenFill>
                          </a:ext>
                        </a:extLst>
                      </wps:spPr>
                      <wps:txbx>
                        <w:txbxContent>
                          <w:p w14:paraId="421156CF" w14:textId="4D2AF805" w:rsidR="003F5811" w:rsidRPr="003139FE" w:rsidRDefault="00B055FD" w:rsidP="00AC58C3">
                            <w:pPr>
                              <w:rPr>
                                <w:color w:val="FF0000"/>
                              </w:rPr>
                            </w:pPr>
                            <w:r>
                              <w:rPr>
                                <w:color w:val="FF0000"/>
                              </w:rPr>
                              <w:t>XXXXXXX</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8601D5" id="Text Box 15" o:spid="_x0000_s1029" type="#_x0000_t202" style="position:absolute;margin-left:-.3pt;margin-top:15.95pt;width:493.6pt;height:35.7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" filled="f">
                <v:textbox inset=",7.2pt,,7.2pt">
                  <w:txbxContent>
                    <w:p w14:paraId="421156CF" w14:textId="4D2AF805" w:rsidR="003F5811" w:rsidRPr="003139FE" w:rsidRDefault="00B055FD" w:rsidP="00AC58C3">
                      <w:pPr>
                        <w:rPr>
                          <w:color w:val="FF0000"/>
                        </w:rPr>
                      </w:pPr>
                      <w:r>
                        <w:rPr>
                          <w:color w:val="FF0000"/>
                        </w:rPr>
                        <w:t>XXXXXXX</w:t>
                      </w:r>
                    </w:p>
                  </w:txbxContent>
                </v:textbox>
                <w10:wrap type="tight"/>
              </v:shape>
            </w:pict>
          </mc:Fallback>
        </mc:AlternateContent>
      </w:r>
      <w:r w:rsidR="00AC58C3" w:rsidRPr="000D07C1">
        <w:rPr>
          <w:rFonts w:eastAsia="Calibri"/>
          <w:szCs w:val="24"/>
          <w:lang w:eastAsia="en-GB"/>
        </w:rPr>
        <w:t xml:space="preserve">Address </w:t>
      </w:r>
    </w:p>
    <w:p w14:paraId="561452B4" w14:textId="5EE26563" w:rsidR="00AC58C3" w:rsidRPr="000D07C1" w:rsidRDefault="00AC58C3" w:rsidP="00AC58C3">
      <w:pPr>
        <w:tabs>
          <w:tab w:val="left" w:pos="720"/>
          <w:tab w:val="left" w:pos="1440"/>
          <w:tab w:val="left" w:pos="2160"/>
          <w:tab w:val="left" w:pos="2880"/>
          <w:tab w:val="right" w:pos="9907"/>
        </w:tabs>
        <w:spacing w:after="120" w:line="276" w:lineRule="auto"/>
        <w:rPr>
          <w:rFonts w:eastAsia="Calibri"/>
          <w:szCs w:val="24"/>
          <w:lang w:eastAsia="en-GB"/>
        </w:rPr>
      </w:pPr>
      <w:r w:rsidRPr="000D07C1">
        <w:rPr>
          <w:rFonts w:eastAsia="Calibri"/>
          <w:szCs w:val="24"/>
          <w:lang w:eastAsia="en-GB"/>
        </w:rPr>
        <w:t xml:space="preserve">Postcode </w:t>
      </w:r>
    </w:p>
    <w:p w14:paraId="64B59A3B" w14:textId="77777777" w:rsidR="00AC58C3" w:rsidRPr="000D07C1" w:rsidRDefault="00AC58C3" w:rsidP="00AC58C3">
      <w:pPr>
        <w:tabs>
          <w:tab w:val="left" w:pos="720"/>
          <w:tab w:val="left" w:pos="1440"/>
          <w:tab w:val="left" w:pos="2160"/>
          <w:tab w:val="left" w:pos="2880"/>
          <w:tab w:val="right" w:pos="9907"/>
        </w:tabs>
        <w:spacing w:line="276" w:lineRule="auto"/>
        <w:rPr>
          <w:rFonts w:ascii="Calibri" w:eastAsia="Calibri" w:hAnsi="Calibri"/>
          <w:sz w:val="22"/>
          <w:szCs w:val="22"/>
          <w:lang w:eastAsia="en-GB"/>
        </w:rPr>
      </w:pPr>
      <w:r w:rsidRPr="000D07C1">
        <w:rPr>
          <w:noProof/>
          <w:szCs w:val="24"/>
          <w:lang w:eastAsia="en-GB"/>
        </w:rPr>
        <mc:AlternateContent>
          <mc:Choice Requires="wps">
            <w:drawing>
              <wp:anchor distT="0" distB="0" distL="114300" distR="114300" simplePos="0" relativeHeight="251654144" behindDoc="0" locked="0" layoutInCell="1" allowOverlap="1" wp14:anchorId="52FC070D" wp14:editId="72294293">
                <wp:simplePos x="0" y="0"/>
                <wp:positionH relativeFrom="column">
                  <wp:posOffset>2512695</wp:posOffset>
                </wp:positionH>
                <wp:positionV relativeFrom="paragraph">
                  <wp:posOffset>137795</wp:posOffset>
                </wp:positionV>
                <wp:extent cx="3708400" cy="387350"/>
                <wp:effectExtent l="0" t="0" r="25400" b="12700"/>
                <wp:wrapTight wrapText="bothSides">
                  <wp:wrapPolygon edited="0">
                    <wp:start x="0" y="0"/>
                    <wp:lineTo x="0" y="21246"/>
                    <wp:lineTo x="21637" y="21246"/>
                    <wp:lineTo x="21637" y="0"/>
                    <wp:lineTo x="0" y="0"/>
                  </wp:wrapPolygon>
                </wp:wrapTight>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8400" cy="387350"/>
                        </a:xfrm>
                        <a:prstGeom prst="rect">
                          <a:avLst/>
                        </a:prstGeom>
                        <a:noFill/>
                        <a:ln w="9525">
                          <a:solidFill>
                            <a:srgbClr val="000000"/>
                          </a:solidFill>
                          <a:miter lim="800000"/>
                          <a:headEnd/>
                          <a:tailEnd/>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solidFill>
                                <a:srgbClr val="FFFFFF"/>
                              </a:solidFill>
                            </a14:hiddenFill>
                          </a:ext>
                        </a:extLst>
                      </wps:spPr>
                      <wps:txbx>
                        <w:txbxContent>
                          <w:p w14:paraId="54E4E6C7" w14:textId="2C070877" w:rsidR="003F5811" w:rsidRPr="00C05EDD" w:rsidRDefault="00B055FD" w:rsidP="00AC58C3">
                            <w:pPr>
                              <w:rPr>
                                <w:color w:val="FF0000"/>
                              </w:rPr>
                            </w:pPr>
                            <w:proofErr w:type="spellStart"/>
                            <w:r>
                              <w:rPr>
                                <w:color w:val="FF0000"/>
                              </w:rPr>
                              <w:t>XXXXXXX</w:t>
                            </w:r>
                            <w:r w:rsidR="00B8439A" w:rsidRPr="00C05EDD">
                              <w:rPr>
                                <w:color w:val="FF0000"/>
                              </w:rPr>
                              <w:t>@</w:t>
                            </w:r>
                            <w:r>
                              <w:rPr>
                                <w:color w:val="FF0000"/>
                              </w:rPr>
                              <w:t>xxxxxxx</w:t>
                            </w:r>
                            <w:proofErr w:type="spellEnd"/>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FC070D" id="Text Box 13" o:spid="_x0000_s1030" type="#_x0000_t202" style="position:absolute;margin-left:197.85pt;margin-top:10.85pt;width:292pt;height:30.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" filled="f">
                <v:textbox inset=",7.2pt,,7.2pt">
                  <w:txbxContent>
                    <w:p w14:paraId="54E4E6C7" w14:textId="2C070877" w:rsidR="003F5811" w:rsidRPr="00C05EDD" w:rsidRDefault="00B055FD" w:rsidP="00AC58C3">
                      <w:pPr>
                        <w:rPr>
                          <w:color w:val="FF0000"/>
                        </w:rPr>
                      </w:pPr>
                      <w:proofErr w:type="spellStart"/>
                      <w:r>
                        <w:rPr>
                          <w:color w:val="FF0000"/>
                        </w:rPr>
                        <w:t>XXXXXXX</w:t>
                      </w:r>
                      <w:r w:rsidR="00B8439A" w:rsidRPr="00C05EDD">
                        <w:rPr>
                          <w:color w:val="FF0000"/>
                        </w:rPr>
                        <w:t>@</w:t>
                      </w:r>
                      <w:r>
                        <w:rPr>
                          <w:color w:val="FF0000"/>
                        </w:rPr>
                        <w:t>xxxxxxx</w:t>
                      </w:r>
                      <w:proofErr w:type="spellEnd"/>
                    </w:p>
                  </w:txbxContent>
                </v:textbox>
                <w10:wrap type="tight"/>
              </v:shape>
            </w:pict>
          </mc:Fallback>
        </mc:AlternateContent>
      </w:r>
    </w:p>
    <w:p w14:paraId="25EAB748" w14:textId="77777777" w:rsidR="00AC58C3" w:rsidRPr="000D07C1" w:rsidRDefault="00AC58C3" w:rsidP="00AC58C3">
      <w:pPr>
        <w:tabs>
          <w:tab w:val="left" w:pos="720"/>
          <w:tab w:val="left" w:pos="1440"/>
          <w:tab w:val="left" w:pos="2160"/>
          <w:tab w:val="left" w:pos="2880"/>
          <w:tab w:val="right" w:pos="9907"/>
        </w:tabs>
        <w:spacing w:after="200" w:line="276" w:lineRule="auto"/>
        <w:rPr>
          <w:rFonts w:eastAsia="Calibri"/>
          <w:szCs w:val="24"/>
          <w:lang w:eastAsia="en-GB"/>
        </w:rPr>
      </w:pPr>
      <w:r w:rsidRPr="000D07C1">
        <w:rPr>
          <w:rFonts w:eastAsia="Calibri"/>
          <w:szCs w:val="24"/>
          <w:lang w:eastAsia="en-GB"/>
        </w:rPr>
        <w:t>Email</w:t>
      </w:r>
      <w:r>
        <w:rPr>
          <w:rFonts w:eastAsia="Calibri"/>
          <w:szCs w:val="24"/>
          <w:lang w:eastAsia="en-GB"/>
        </w:rPr>
        <w:t xml:space="preserve"> Address</w:t>
      </w:r>
    </w:p>
    <w:p w14:paraId="38860393" w14:textId="77777777" w:rsidR="00AC58C3" w:rsidRPr="000D07C1" w:rsidRDefault="00AC58C3" w:rsidP="00AC58C3">
      <w:pPr>
        <w:tabs>
          <w:tab w:val="left" w:pos="720"/>
          <w:tab w:val="left" w:pos="1440"/>
          <w:tab w:val="left" w:pos="2160"/>
          <w:tab w:val="left" w:pos="2880"/>
          <w:tab w:val="right" w:pos="9907"/>
        </w:tabs>
        <w:spacing w:line="276" w:lineRule="auto"/>
        <w:rPr>
          <w:rFonts w:eastAsia="Calibri"/>
          <w:sz w:val="22"/>
          <w:szCs w:val="22"/>
          <w:lang w:eastAsia="en-GB"/>
        </w:rPr>
      </w:pPr>
      <w:r w:rsidRPr="000D07C1">
        <w:rPr>
          <w:noProof/>
          <w:lang w:eastAsia="en-GB"/>
        </w:rPr>
        <mc:AlternateContent>
          <mc:Choice Requires="wps">
            <w:drawing>
              <wp:anchor distT="0" distB="0" distL="114300" distR="114300" simplePos="0" relativeHeight="251657216" behindDoc="0" locked="0" layoutInCell="1" allowOverlap="1" wp14:anchorId="1577CE3C" wp14:editId="629BBAAE">
                <wp:simplePos x="0" y="0"/>
                <wp:positionH relativeFrom="column">
                  <wp:posOffset>3054096</wp:posOffset>
                </wp:positionH>
                <wp:positionV relativeFrom="paragraph">
                  <wp:posOffset>67310</wp:posOffset>
                </wp:positionV>
                <wp:extent cx="3167075" cy="2023353"/>
                <wp:effectExtent l="0" t="0" r="14605" b="1524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7075" cy="2023353"/>
                        </a:xfrm>
                        <a:prstGeom prst="rect">
                          <a:avLst/>
                        </a:prstGeom>
                        <a:solidFill>
                          <a:srgbClr val="FFFFFF"/>
                        </a:solidFill>
                        <a:ln w="9525">
                          <a:solidFill>
                            <a:srgbClr val="000000"/>
                          </a:solidFill>
                          <a:miter lim="800000"/>
                          <a:headEnd/>
                          <a:tailEnd/>
                        </a:ln>
                      </wps:spPr>
                      <wps:txbx>
                        <w:txbxContent>
                          <w:p w14:paraId="0D4AEB6B" w14:textId="77777777" w:rsidR="003F5811" w:rsidRPr="00B560C2" w:rsidRDefault="003F5811" w:rsidP="00AC58C3">
                            <w:pPr>
                              <w:spacing w:after="120" w:line="120" w:lineRule="atLeast"/>
                              <w:rPr>
                                <w:rFonts w:eastAsia="Calibri" w:cs="Arial"/>
                                <w:b/>
                                <w:color w:val="000000"/>
                                <w:sz w:val="22"/>
                                <w:szCs w:val="22"/>
                              </w:rPr>
                            </w:pPr>
                            <w:r w:rsidRPr="00B560C2">
                              <w:rPr>
                                <w:rFonts w:eastAsia="Calibri" w:cs="Arial"/>
                                <w:b/>
                                <w:color w:val="000000"/>
                                <w:sz w:val="22"/>
                                <w:szCs w:val="22"/>
                              </w:rPr>
                              <w:t>Information for organisations:</w:t>
                            </w:r>
                          </w:p>
                          <w:p w14:paraId="0E3612A9" w14:textId="77777777" w:rsidR="003F5811" w:rsidRPr="00B560C2" w:rsidRDefault="003F5811" w:rsidP="00AC58C3">
                            <w:pPr>
                              <w:spacing w:after="120" w:line="120" w:lineRule="atLeast"/>
                              <w:rPr>
                                <w:rFonts w:eastAsia="Calibri" w:cs="Arial"/>
                                <w:color w:val="000000"/>
                                <w:sz w:val="22"/>
                                <w:szCs w:val="22"/>
                              </w:rPr>
                            </w:pPr>
                            <w:r w:rsidRPr="00B560C2">
                              <w:rPr>
                                <w:rFonts w:eastAsia="Calibri" w:cs="Arial"/>
                                <w:color w:val="000000"/>
                                <w:sz w:val="22"/>
                                <w:szCs w:val="22"/>
                              </w:rPr>
                              <w:t xml:space="preserve">The option 'Publish response only (without name)’ is available for individual respondents only. If this option is selected, the organisation name will still be published. </w:t>
                            </w:r>
                          </w:p>
                          <w:p w14:paraId="4B768601" w14:textId="77777777" w:rsidR="003F5811" w:rsidRPr="008A08C3" w:rsidRDefault="003F5811" w:rsidP="00AC58C3">
                            <w:pPr>
                              <w:spacing w:after="120" w:line="120" w:lineRule="atLeast"/>
                              <w:rPr>
                                <w:rFonts w:eastAsia="Calibri" w:cs="Arial"/>
                                <w:color w:val="000000"/>
                                <w:sz w:val="20"/>
                              </w:rPr>
                            </w:pPr>
                            <w:r w:rsidRPr="00B560C2">
                              <w:rPr>
                                <w:rFonts w:eastAsia="Calibri" w:cs="Arial"/>
                                <w:color w:val="000000"/>
                                <w:sz w:val="22"/>
                                <w:szCs w:val="22"/>
                              </w:rPr>
                              <w:t>If you choose the option 'Do not publish response', your organisation name may still be listed as having responded to the consultation in, for example, the analysis report</w:t>
                            </w:r>
                            <w:r w:rsidRPr="008A08C3">
                              <w:rPr>
                                <w:rFonts w:eastAsia="Calibri" w:cs="Arial"/>
                                <w:color w:val="000000"/>
                                <w:sz w:val="20"/>
                              </w:rPr>
                              <w:t>.</w:t>
                            </w:r>
                          </w:p>
                          <w:p w14:paraId="1CFFBF70" w14:textId="77777777" w:rsidR="003F5811" w:rsidRPr="008A08C3" w:rsidRDefault="003F5811" w:rsidP="00AC58C3">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577CE3C" id="Text Box 12" o:spid="_x0000_s1031" type="#_x0000_t202" style="position:absolute;margin-left:240.5pt;margin-top:5.3pt;width:249.4pt;height:159.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">
                <v:textbox>
                  <w:txbxContent>
                    <w:p w14:paraId="0D4AEB6B" w14:textId="77777777" w:rsidR="003F5811" w:rsidRPr="00B560C2" w:rsidRDefault="003F5811" w:rsidP="00AC58C3">
                      <w:pPr>
                        <w:spacing w:after="120" w:line="120" w:lineRule="atLeast"/>
                        <w:rPr>
                          <w:rFonts w:eastAsia="Calibri" w:cs="Arial"/>
                          <w:b/>
                          <w:color w:val="000000"/>
                          <w:sz w:val="22"/>
                          <w:szCs w:val="22"/>
                        </w:rPr>
                      </w:pPr>
                      <w:r w:rsidRPr="00B560C2">
                        <w:rPr>
                          <w:rFonts w:eastAsia="Calibri" w:cs="Arial"/>
                          <w:b/>
                          <w:color w:val="000000"/>
                          <w:sz w:val="22"/>
                          <w:szCs w:val="22"/>
                        </w:rPr>
                        <w:t>Information for organisations:</w:t>
                      </w:r>
                    </w:p>
                    <w:p w14:paraId="0E3612A9" w14:textId="77777777" w:rsidR="003F5811" w:rsidRPr="00B560C2" w:rsidRDefault="003F5811" w:rsidP="00AC58C3">
                      <w:pPr>
                        <w:spacing w:after="120" w:line="120" w:lineRule="atLeast"/>
                        <w:rPr>
                          <w:rFonts w:eastAsia="Calibri" w:cs="Arial"/>
                          <w:color w:val="000000"/>
                          <w:sz w:val="22"/>
                          <w:szCs w:val="22"/>
                        </w:rPr>
                      </w:pPr>
                      <w:r w:rsidRPr="00B560C2">
                        <w:rPr>
                          <w:rFonts w:eastAsia="Calibri" w:cs="Arial"/>
                          <w:color w:val="000000"/>
                          <w:sz w:val="22"/>
                          <w:szCs w:val="22"/>
                        </w:rPr>
                        <w:t xml:space="preserve">The option 'Publish response only (without name)’ is available for individual respondents only. If this option is selected, the organisation name will still be published. </w:t>
                      </w:r>
                    </w:p>
                    <w:p w14:paraId="4B768601" w14:textId="77777777" w:rsidR="003F5811" w:rsidRPr="008A08C3" w:rsidRDefault="003F5811" w:rsidP="00AC58C3">
                      <w:pPr>
                        <w:spacing w:after="120" w:line="120" w:lineRule="atLeast"/>
                        <w:rPr>
                          <w:rFonts w:eastAsia="Calibri" w:cs="Arial"/>
                          <w:color w:val="000000"/>
                          <w:sz w:val="20"/>
                        </w:rPr>
                      </w:pPr>
                      <w:r w:rsidRPr="00B560C2">
                        <w:rPr>
                          <w:rFonts w:eastAsia="Calibri" w:cs="Arial"/>
                          <w:color w:val="000000"/>
                          <w:sz w:val="22"/>
                          <w:szCs w:val="22"/>
                        </w:rPr>
                        <w:t>If you choose the option 'Do not publish response', your organisation name may still be listed as having responded to the consultation in, for example, the analysis report</w:t>
                      </w:r>
                      <w:r w:rsidRPr="008A08C3">
                        <w:rPr>
                          <w:rFonts w:eastAsia="Calibri" w:cs="Arial"/>
                          <w:color w:val="000000"/>
                          <w:sz w:val="20"/>
                        </w:rPr>
                        <w:t>.</w:t>
                      </w:r>
                    </w:p>
                    <w:p w14:paraId="1CFFBF70" w14:textId="77777777" w:rsidR="003F5811" w:rsidRPr="008A08C3" w:rsidRDefault="003F5811" w:rsidP="00AC58C3">
                      <w:pPr>
                        <w:rPr>
                          <w:sz w:val="20"/>
                        </w:rPr>
                      </w:pPr>
                    </w:p>
                  </w:txbxContent>
                </v:textbox>
              </v:shape>
            </w:pict>
          </mc:Fallback>
        </mc:AlternateContent>
      </w:r>
    </w:p>
    <w:p w14:paraId="0843DDA5" w14:textId="77777777" w:rsidR="00AC58C3" w:rsidRPr="000D07C1" w:rsidRDefault="00AC58C3" w:rsidP="00AC58C3">
      <w:pPr>
        <w:tabs>
          <w:tab w:val="left" w:pos="720"/>
          <w:tab w:val="left" w:pos="1440"/>
          <w:tab w:val="left" w:pos="2160"/>
          <w:tab w:val="left" w:pos="2880"/>
          <w:tab w:val="right" w:pos="9907"/>
        </w:tabs>
        <w:spacing w:line="276" w:lineRule="auto"/>
        <w:rPr>
          <w:rFonts w:eastAsia="Calibri"/>
          <w:szCs w:val="24"/>
          <w:lang w:eastAsia="en-GB"/>
        </w:rPr>
      </w:pPr>
      <w:r w:rsidRPr="000D07C1">
        <w:rPr>
          <w:rFonts w:eastAsia="Calibri"/>
          <w:szCs w:val="24"/>
          <w:lang w:eastAsia="en-GB"/>
        </w:rPr>
        <w:t xml:space="preserve">The Scottish Government would like your </w:t>
      </w:r>
    </w:p>
    <w:p w14:paraId="2E9AC21B" w14:textId="77777777" w:rsidR="00AC58C3" w:rsidRPr="000D07C1" w:rsidRDefault="00AC58C3" w:rsidP="00AC58C3">
      <w:pPr>
        <w:tabs>
          <w:tab w:val="left" w:pos="720"/>
          <w:tab w:val="left" w:pos="1440"/>
          <w:tab w:val="left" w:pos="2160"/>
          <w:tab w:val="left" w:pos="2880"/>
          <w:tab w:val="right" w:pos="9907"/>
        </w:tabs>
        <w:spacing w:line="276" w:lineRule="auto"/>
        <w:rPr>
          <w:rFonts w:eastAsia="Calibri"/>
          <w:szCs w:val="24"/>
          <w:lang w:eastAsia="en-GB"/>
        </w:rPr>
      </w:pPr>
      <w:r w:rsidRPr="000D07C1">
        <w:rPr>
          <w:rFonts w:eastAsia="Calibri"/>
          <w:szCs w:val="24"/>
          <w:lang w:eastAsia="en-GB"/>
        </w:rPr>
        <w:t xml:space="preserve">permission to publish your consultation </w:t>
      </w:r>
    </w:p>
    <w:p w14:paraId="0215645F" w14:textId="77777777" w:rsidR="00AC58C3" w:rsidRPr="000D07C1" w:rsidRDefault="00AC58C3" w:rsidP="00AC58C3">
      <w:pPr>
        <w:tabs>
          <w:tab w:val="left" w:pos="720"/>
          <w:tab w:val="left" w:pos="1440"/>
          <w:tab w:val="left" w:pos="2160"/>
          <w:tab w:val="left" w:pos="2880"/>
          <w:tab w:val="right" w:pos="9907"/>
        </w:tabs>
        <w:spacing w:line="276" w:lineRule="auto"/>
        <w:rPr>
          <w:rFonts w:eastAsia="Calibri"/>
          <w:szCs w:val="24"/>
          <w:lang w:eastAsia="en-GB"/>
        </w:rPr>
      </w:pPr>
      <w:r w:rsidRPr="000D07C1">
        <w:rPr>
          <w:rFonts w:eastAsia="Calibri"/>
          <w:szCs w:val="24"/>
          <w:lang w:eastAsia="en-GB"/>
        </w:rPr>
        <w:t xml:space="preserve">response. Please indicate your publishing </w:t>
      </w:r>
    </w:p>
    <w:p w14:paraId="09B84CD5" w14:textId="77777777" w:rsidR="00AC58C3" w:rsidRPr="000D07C1" w:rsidRDefault="00AC58C3" w:rsidP="00AC58C3">
      <w:pPr>
        <w:tabs>
          <w:tab w:val="left" w:pos="720"/>
          <w:tab w:val="left" w:pos="1440"/>
          <w:tab w:val="left" w:pos="2160"/>
          <w:tab w:val="left" w:pos="2880"/>
          <w:tab w:val="right" w:pos="9907"/>
        </w:tabs>
        <w:spacing w:line="276" w:lineRule="auto"/>
        <w:rPr>
          <w:rFonts w:eastAsia="Calibri"/>
          <w:szCs w:val="24"/>
          <w:lang w:eastAsia="en-GB"/>
        </w:rPr>
      </w:pPr>
      <w:r w:rsidRPr="000D07C1">
        <w:rPr>
          <w:rFonts w:eastAsia="Calibri"/>
          <w:szCs w:val="24"/>
          <w:lang w:eastAsia="en-GB"/>
        </w:rPr>
        <w:t>preference:</w:t>
      </w:r>
    </w:p>
    <w:p w14:paraId="7E684352" w14:textId="77777777" w:rsidR="00AC58C3" w:rsidRPr="000D07C1" w:rsidRDefault="00AC58C3" w:rsidP="00AC58C3">
      <w:pPr>
        <w:tabs>
          <w:tab w:val="left" w:pos="720"/>
          <w:tab w:val="left" w:pos="1440"/>
          <w:tab w:val="left" w:pos="2160"/>
          <w:tab w:val="left" w:pos="2880"/>
          <w:tab w:val="right" w:pos="9907"/>
        </w:tabs>
        <w:spacing w:line="276" w:lineRule="auto"/>
        <w:rPr>
          <w:rFonts w:eastAsia="Calibri"/>
          <w:sz w:val="22"/>
          <w:szCs w:val="22"/>
          <w:lang w:eastAsia="en-GB"/>
        </w:rPr>
      </w:pPr>
    </w:p>
    <w:p w14:paraId="00EB9D9D" w14:textId="1C5AE158" w:rsidR="00AC58C3" w:rsidRPr="00E74168" w:rsidRDefault="00B8439A" w:rsidP="00AC58C3">
      <w:pPr>
        <w:tabs>
          <w:tab w:val="left" w:pos="720"/>
          <w:tab w:val="left" w:pos="1440"/>
          <w:tab w:val="left" w:pos="2160"/>
          <w:tab w:val="left" w:pos="2880"/>
          <w:tab w:val="right" w:pos="9907"/>
        </w:tabs>
        <w:spacing w:after="120" w:line="276" w:lineRule="auto"/>
        <w:rPr>
          <w:rFonts w:eastAsia="Calibri" w:cs="Arial"/>
          <w:b/>
          <w:bCs/>
          <w:szCs w:val="24"/>
          <w:lang w:eastAsia="en-GB"/>
        </w:rPr>
      </w:pPr>
      <w:r w:rsidRPr="00E74168">
        <w:rPr>
          <w:rFonts w:eastAsia="Calibri" w:cs="Arial"/>
          <w:b/>
          <w:bCs/>
          <w:sz w:val="22"/>
          <w:szCs w:val="28"/>
          <w:lang w:eastAsia="en-GB"/>
        </w:rPr>
        <w:fldChar w:fldCharType="begin">
          <w:ffData>
            <w:name w:val=""/>
            <w:enabled/>
            <w:calcOnExit w:val="0"/>
            <w:checkBox>
              <w:size w:val="22"/>
              <w:default w:val="1"/>
            </w:checkBox>
          </w:ffData>
        </w:fldChar>
      </w:r>
      <w:r w:rsidRPr="00E74168">
        <w:rPr>
          <w:rFonts w:eastAsia="Calibri" w:cs="Arial"/>
          <w:b/>
          <w:bCs/>
          <w:sz w:val="22"/>
          <w:szCs w:val="28"/>
          <w:lang w:eastAsia="en-GB"/>
        </w:rPr>
        <w:instrText xml:space="preserve"> FORMCHECKBOX </w:instrText>
      </w:r>
      <w:r w:rsidR="00776B04">
        <w:rPr>
          <w:rFonts w:eastAsia="Calibri" w:cs="Arial"/>
          <w:b/>
          <w:bCs/>
          <w:sz w:val="22"/>
          <w:szCs w:val="28"/>
          <w:lang w:eastAsia="en-GB"/>
        </w:rPr>
      </w:r>
      <w:r w:rsidR="00776B04">
        <w:rPr>
          <w:rFonts w:eastAsia="Calibri" w:cs="Arial"/>
          <w:b/>
          <w:bCs/>
          <w:sz w:val="22"/>
          <w:szCs w:val="28"/>
          <w:lang w:eastAsia="en-GB"/>
        </w:rPr>
        <w:fldChar w:fldCharType="separate"/>
      </w:r>
      <w:r w:rsidRPr="00E74168">
        <w:rPr>
          <w:rFonts w:eastAsia="Calibri" w:cs="Arial"/>
          <w:b/>
          <w:bCs/>
          <w:sz w:val="22"/>
          <w:szCs w:val="28"/>
          <w:lang w:eastAsia="en-GB"/>
        </w:rPr>
        <w:fldChar w:fldCharType="end"/>
      </w:r>
      <w:r w:rsidR="00AC58C3" w:rsidRPr="00E74168">
        <w:rPr>
          <w:rFonts w:eastAsia="Calibri" w:cs="Arial"/>
          <w:b/>
          <w:bCs/>
          <w:sz w:val="22"/>
          <w:szCs w:val="28"/>
          <w:lang w:eastAsia="en-GB"/>
        </w:rPr>
        <w:tab/>
      </w:r>
      <w:r w:rsidR="00AC58C3" w:rsidRPr="00E74168">
        <w:rPr>
          <w:rFonts w:eastAsia="Calibri" w:cs="Arial"/>
          <w:b/>
          <w:bCs/>
          <w:szCs w:val="24"/>
          <w:lang w:eastAsia="en-GB"/>
        </w:rPr>
        <w:t>Publish response with name</w:t>
      </w:r>
    </w:p>
    <w:p w14:paraId="6A0A4BE7" w14:textId="77777777" w:rsidR="00AC58C3" w:rsidRPr="000D07C1" w:rsidRDefault="00AC58C3" w:rsidP="00AC58C3">
      <w:pPr>
        <w:tabs>
          <w:tab w:val="left" w:pos="720"/>
          <w:tab w:val="left" w:pos="1440"/>
          <w:tab w:val="left" w:pos="2160"/>
          <w:tab w:val="left" w:pos="2880"/>
          <w:tab w:val="right" w:pos="9907"/>
        </w:tabs>
        <w:spacing w:after="120" w:line="276" w:lineRule="auto"/>
        <w:rPr>
          <w:rFonts w:eastAsia="Calibri" w:cs="Arial"/>
          <w:szCs w:val="24"/>
          <w:lang w:eastAsia="en-GB"/>
        </w:rPr>
      </w:pPr>
      <w:r w:rsidRPr="000D07C1">
        <w:rPr>
          <w:rFonts w:eastAsia="Calibri" w:cs="Arial"/>
          <w:szCs w:val="24"/>
          <w:lang w:eastAsia="en-GB"/>
        </w:rPr>
        <w:fldChar w:fldCharType="begin">
          <w:ffData>
            <w:name w:val=""/>
            <w:enabled/>
            <w:calcOnExit w:val="0"/>
            <w:checkBox>
              <w:size w:val="22"/>
              <w:default w:val="0"/>
              <w:checked w:val="0"/>
            </w:checkBox>
          </w:ffData>
        </w:fldChar>
      </w:r>
      <w:r w:rsidRPr="000D07C1">
        <w:rPr>
          <w:rFonts w:eastAsia="Calibri" w:cs="Arial"/>
          <w:szCs w:val="24"/>
          <w:lang w:eastAsia="en-GB"/>
        </w:rPr>
        <w:instrText xml:space="preserve"> FORMCHECKBOX </w:instrText>
      </w:r>
      <w:r w:rsidR="00776B04">
        <w:rPr>
          <w:rFonts w:eastAsia="Calibri" w:cs="Arial"/>
          <w:szCs w:val="24"/>
          <w:lang w:eastAsia="en-GB"/>
        </w:rPr>
      </w:r>
      <w:r w:rsidR="00776B04">
        <w:rPr>
          <w:rFonts w:eastAsia="Calibri" w:cs="Arial"/>
          <w:szCs w:val="24"/>
          <w:lang w:eastAsia="en-GB"/>
        </w:rPr>
        <w:fldChar w:fldCharType="separate"/>
      </w:r>
      <w:r w:rsidRPr="000D07C1">
        <w:rPr>
          <w:rFonts w:eastAsia="Calibri" w:cs="Arial"/>
          <w:szCs w:val="24"/>
          <w:lang w:eastAsia="en-GB"/>
        </w:rPr>
        <w:fldChar w:fldCharType="end"/>
      </w:r>
      <w:r w:rsidRPr="000D07C1">
        <w:rPr>
          <w:rFonts w:eastAsia="Calibri" w:cs="Arial"/>
          <w:szCs w:val="24"/>
          <w:lang w:eastAsia="en-GB"/>
        </w:rPr>
        <w:tab/>
        <w:t xml:space="preserve">Publish response only (without name) </w:t>
      </w:r>
    </w:p>
    <w:p w14:paraId="280EBBC8" w14:textId="77777777" w:rsidR="00AC58C3" w:rsidRPr="000D07C1" w:rsidRDefault="00AC58C3" w:rsidP="00B560C2">
      <w:pPr>
        <w:tabs>
          <w:tab w:val="left" w:pos="720"/>
          <w:tab w:val="left" w:pos="1440"/>
          <w:tab w:val="left" w:pos="2160"/>
          <w:tab w:val="left" w:pos="2880"/>
          <w:tab w:val="right" w:pos="9907"/>
        </w:tabs>
        <w:spacing w:after="360" w:line="276" w:lineRule="auto"/>
        <w:rPr>
          <w:rFonts w:eastAsia="Calibri" w:cs="Arial"/>
          <w:szCs w:val="24"/>
          <w:lang w:eastAsia="en-GB"/>
        </w:rPr>
      </w:pPr>
      <w:r w:rsidRPr="000D07C1">
        <w:rPr>
          <w:rFonts w:eastAsia="Calibri" w:cs="Arial"/>
          <w:szCs w:val="24"/>
          <w:lang w:eastAsia="en-GB"/>
        </w:rPr>
        <w:fldChar w:fldCharType="begin">
          <w:ffData>
            <w:name w:val=""/>
            <w:enabled/>
            <w:calcOnExit w:val="0"/>
            <w:checkBox>
              <w:size w:val="22"/>
              <w:default w:val="0"/>
              <w:checked w:val="0"/>
            </w:checkBox>
          </w:ffData>
        </w:fldChar>
      </w:r>
      <w:r w:rsidRPr="000D07C1">
        <w:rPr>
          <w:rFonts w:eastAsia="Calibri" w:cs="Arial"/>
          <w:szCs w:val="24"/>
          <w:lang w:eastAsia="en-GB"/>
        </w:rPr>
        <w:instrText xml:space="preserve"> FORMCHECKBOX </w:instrText>
      </w:r>
      <w:r w:rsidR="00776B04">
        <w:rPr>
          <w:rFonts w:eastAsia="Calibri" w:cs="Arial"/>
          <w:szCs w:val="24"/>
          <w:lang w:eastAsia="en-GB"/>
        </w:rPr>
      </w:r>
      <w:r w:rsidR="00776B04">
        <w:rPr>
          <w:rFonts w:eastAsia="Calibri" w:cs="Arial"/>
          <w:szCs w:val="24"/>
          <w:lang w:eastAsia="en-GB"/>
        </w:rPr>
        <w:fldChar w:fldCharType="separate"/>
      </w:r>
      <w:r w:rsidRPr="000D07C1">
        <w:rPr>
          <w:rFonts w:eastAsia="Calibri" w:cs="Arial"/>
          <w:szCs w:val="24"/>
          <w:lang w:eastAsia="en-GB"/>
        </w:rPr>
        <w:fldChar w:fldCharType="end"/>
      </w:r>
      <w:r w:rsidRPr="000D07C1">
        <w:rPr>
          <w:rFonts w:eastAsia="Calibri" w:cs="Arial"/>
          <w:szCs w:val="24"/>
          <w:lang w:eastAsia="en-GB"/>
        </w:rPr>
        <w:tab/>
        <w:t>Do not publish response</w:t>
      </w:r>
    </w:p>
    <w:p w14:paraId="5846A4F2" w14:textId="77777777" w:rsidR="00AC58C3" w:rsidRPr="000D07C1" w:rsidRDefault="00AC58C3" w:rsidP="00AC58C3">
      <w:pPr>
        <w:tabs>
          <w:tab w:val="left" w:pos="720"/>
          <w:tab w:val="left" w:pos="1440"/>
          <w:tab w:val="left" w:pos="2160"/>
          <w:tab w:val="left" w:pos="2880"/>
          <w:tab w:val="right" w:pos="9907"/>
        </w:tabs>
        <w:spacing w:after="120" w:line="120" w:lineRule="atLeast"/>
        <w:rPr>
          <w:rFonts w:eastAsia="Calibri" w:cs="Arial"/>
          <w:color w:val="000000"/>
          <w:szCs w:val="24"/>
          <w:lang w:eastAsia="en-GB"/>
        </w:rPr>
      </w:pPr>
      <w:r w:rsidRPr="000D07C1">
        <w:rPr>
          <w:rFonts w:eastAsia="Calibri" w:cs="Arial"/>
          <w:color w:val="000000"/>
          <w:szCs w:val="24"/>
          <w:lang w:eastAsia="en-GB"/>
        </w:rPr>
        <w:t>We will share your response internally with other Scottish Government policy teams who may be addressing the issues you discuss. They may wish to contact you again in the future, but we require your permission to do so. Are you content for Scottish Government to contact you again in relation to this consultation exercise?</w:t>
      </w:r>
    </w:p>
    <w:p w14:paraId="2932C815" w14:textId="58307B7F" w:rsidR="00AC58C3" w:rsidRPr="000D07C1" w:rsidRDefault="00B8439A" w:rsidP="00AC58C3">
      <w:pPr>
        <w:tabs>
          <w:tab w:val="left" w:pos="720"/>
          <w:tab w:val="left" w:pos="1440"/>
          <w:tab w:val="left" w:pos="2160"/>
          <w:tab w:val="left" w:pos="2880"/>
          <w:tab w:val="right" w:pos="9907"/>
        </w:tabs>
        <w:spacing w:after="120" w:line="276" w:lineRule="auto"/>
        <w:rPr>
          <w:rFonts w:eastAsia="Calibri" w:cs="Arial"/>
          <w:szCs w:val="24"/>
          <w:lang w:eastAsia="en-GB"/>
        </w:rPr>
      </w:pPr>
      <w:r>
        <w:rPr>
          <w:rFonts w:eastAsia="Calibri" w:cs="Arial"/>
          <w:szCs w:val="24"/>
          <w:lang w:eastAsia="en-GB"/>
        </w:rPr>
        <w:fldChar w:fldCharType="begin">
          <w:ffData>
            <w:name w:val=""/>
            <w:enabled/>
            <w:calcOnExit w:val="0"/>
            <w:checkBox>
              <w:size w:val="22"/>
              <w:default w:val="1"/>
            </w:checkBox>
          </w:ffData>
        </w:fldChar>
      </w:r>
      <w:r>
        <w:rPr>
          <w:rFonts w:eastAsia="Calibri" w:cs="Arial"/>
          <w:szCs w:val="24"/>
          <w:lang w:eastAsia="en-GB"/>
        </w:rPr>
        <w:instrText xml:space="preserve"> FORMCHECKBOX </w:instrText>
      </w:r>
      <w:r w:rsidR="00776B04">
        <w:rPr>
          <w:rFonts w:eastAsia="Calibri" w:cs="Arial"/>
          <w:szCs w:val="24"/>
          <w:lang w:eastAsia="en-GB"/>
        </w:rPr>
      </w:r>
      <w:r w:rsidR="00776B04">
        <w:rPr>
          <w:rFonts w:eastAsia="Calibri" w:cs="Arial"/>
          <w:szCs w:val="24"/>
          <w:lang w:eastAsia="en-GB"/>
        </w:rPr>
        <w:fldChar w:fldCharType="separate"/>
      </w:r>
      <w:r>
        <w:rPr>
          <w:rFonts w:eastAsia="Calibri" w:cs="Arial"/>
          <w:szCs w:val="24"/>
          <w:lang w:eastAsia="en-GB"/>
        </w:rPr>
        <w:fldChar w:fldCharType="end"/>
      </w:r>
      <w:r w:rsidR="00AC58C3" w:rsidRPr="000D07C1">
        <w:rPr>
          <w:rFonts w:eastAsia="Calibri" w:cs="Arial"/>
          <w:szCs w:val="24"/>
          <w:lang w:eastAsia="en-GB"/>
        </w:rPr>
        <w:tab/>
      </w:r>
      <w:r w:rsidR="00AC58C3" w:rsidRPr="00E74168">
        <w:rPr>
          <w:rFonts w:eastAsia="Calibri" w:cs="Arial"/>
          <w:b/>
          <w:bCs/>
          <w:szCs w:val="24"/>
          <w:lang w:eastAsia="en-GB"/>
        </w:rPr>
        <w:t>Yes</w:t>
      </w:r>
    </w:p>
    <w:p w14:paraId="764DA213" w14:textId="47C07C71" w:rsidR="006F4788" w:rsidRDefault="00AC58C3" w:rsidP="007D191B">
      <w:pPr>
        <w:tabs>
          <w:tab w:val="left" w:pos="720"/>
          <w:tab w:val="left" w:pos="1440"/>
          <w:tab w:val="left" w:pos="2160"/>
          <w:tab w:val="left" w:pos="2880"/>
          <w:tab w:val="right" w:pos="9907"/>
        </w:tabs>
        <w:spacing w:after="200" w:line="276" w:lineRule="auto"/>
        <w:rPr>
          <w:rFonts w:eastAsia="Calibri" w:cs="Arial"/>
          <w:szCs w:val="24"/>
          <w:lang w:eastAsia="en-GB"/>
        </w:rPr>
      </w:pPr>
      <w:r w:rsidRPr="000D07C1">
        <w:rPr>
          <w:rFonts w:eastAsia="Calibri" w:cs="Arial"/>
          <w:szCs w:val="24"/>
          <w:lang w:eastAsia="en-GB"/>
        </w:rPr>
        <w:fldChar w:fldCharType="begin">
          <w:ffData>
            <w:name w:val=""/>
            <w:enabled/>
            <w:calcOnExit w:val="0"/>
            <w:checkBox>
              <w:size w:val="22"/>
              <w:default w:val="0"/>
              <w:checked w:val="0"/>
            </w:checkBox>
          </w:ffData>
        </w:fldChar>
      </w:r>
      <w:r w:rsidRPr="000D07C1">
        <w:rPr>
          <w:rFonts w:eastAsia="Calibri" w:cs="Arial"/>
          <w:szCs w:val="24"/>
          <w:lang w:eastAsia="en-GB"/>
        </w:rPr>
        <w:instrText xml:space="preserve"> FORMCHECKBOX </w:instrText>
      </w:r>
      <w:r w:rsidR="00776B04">
        <w:rPr>
          <w:rFonts w:eastAsia="Calibri" w:cs="Arial"/>
          <w:szCs w:val="24"/>
          <w:lang w:eastAsia="en-GB"/>
        </w:rPr>
      </w:r>
      <w:r w:rsidR="00776B04">
        <w:rPr>
          <w:rFonts w:eastAsia="Calibri" w:cs="Arial"/>
          <w:szCs w:val="24"/>
          <w:lang w:eastAsia="en-GB"/>
        </w:rPr>
        <w:fldChar w:fldCharType="separate"/>
      </w:r>
      <w:r w:rsidRPr="000D07C1">
        <w:rPr>
          <w:rFonts w:eastAsia="Calibri" w:cs="Arial"/>
          <w:szCs w:val="24"/>
          <w:lang w:eastAsia="en-GB"/>
        </w:rPr>
        <w:fldChar w:fldCharType="end"/>
      </w:r>
      <w:r w:rsidRPr="000D07C1">
        <w:rPr>
          <w:rFonts w:eastAsia="Calibri" w:cs="Arial"/>
          <w:szCs w:val="24"/>
          <w:lang w:eastAsia="en-GB"/>
        </w:rPr>
        <w:tab/>
        <w:t>No</w:t>
      </w:r>
      <w:r w:rsidR="006F4788">
        <w:rPr>
          <w:rFonts w:eastAsia="Calibri" w:cs="Arial"/>
          <w:szCs w:val="24"/>
          <w:lang w:eastAsia="en-GB"/>
        </w:rPr>
        <w:br w:type="page"/>
      </w:r>
    </w:p>
    <w:p w14:paraId="6745DE34" w14:textId="77777777" w:rsidR="006F4788" w:rsidRPr="00E74842" w:rsidRDefault="006F4788" w:rsidP="006F4788">
      <w:pPr>
        <w:rPr>
          <w:rFonts w:eastAsia="Calibri" w:cs="Arial"/>
          <w:szCs w:val="24"/>
          <w:lang w:eastAsia="en-GB"/>
        </w:rPr>
      </w:pPr>
      <w:r w:rsidRPr="00DE49C4">
        <w:rPr>
          <w:rFonts w:cs="Arial"/>
          <w:b/>
          <w:bCs/>
          <w:sz w:val="28"/>
          <w:szCs w:val="28"/>
        </w:rPr>
        <w:lastRenderedPageBreak/>
        <w:t>Questionnaire</w:t>
      </w:r>
    </w:p>
    <w:p w14:paraId="7E6A6D0B" w14:textId="77777777" w:rsidR="006F4788" w:rsidRDefault="006F4788" w:rsidP="006F4788">
      <w:pPr>
        <w:autoSpaceDE w:val="0"/>
        <w:autoSpaceDN w:val="0"/>
        <w:adjustRightInd w:val="0"/>
        <w:rPr>
          <w:rFonts w:cs="Arial"/>
          <w:b/>
          <w:bCs/>
          <w:szCs w:val="24"/>
        </w:rPr>
      </w:pPr>
    </w:p>
    <w:p w14:paraId="51B3C5A3" w14:textId="24B92A5A" w:rsidR="008C1814" w:rsidRPr="007866B6" w:rsidRDefault="006F4788" w:rsidP="006F4788">
      <w:pPr>
        <w:autoSpaceDE w:val="0"/>
        <w:autoSpaceDN w:val="0"/>
        <w:adjustRightInd w:val="0"/>
        <w:rPr>
          <w:rFonts w:cs="Arial"/>
          <w:b/>
          <w:bCs/>
          <w:szCs w:val="24"/>
        </w:rPr>
      </w:pPr>
      <w:r w:rsidRPr="007866B6">
        <w:rPr>
          <w:rFonts w:cs="Arial"/>
          <w:b/>
          <w:bCs/>
          <w:szCs w:val="24"/>
        </w:rPr>
        <w:t>Question 1</w:t>
      </w:r>
    </w:p>
    <w:p w14:paraId="6307C420" w14:textId="2C1822C5" w:rsidR="00FC632F" w:rsidRDefault="00FC632F" w:rsidP="006F4788">
      <w:pPr>
        <w:tabs>
          <w:tab w:val="left" w:pos="426"/>
        </w:tabs>
        <w:autoSpaceDE w:val="0"/>
        <w:autoSpaceDN w:val="0"/>
        <w:adjustRightInd w:val="0"/>
        <w:spacing w:after="120"/>
        <w:rPr>
          <w:rFonts w:cs="Arial"/>
          <w:szCs w:val="24"/>
        </w:rPr>
      </w:pPr>
      <w:r w:rsidRPr="00EC0118">
        <w:rPr>
          <w:rFonts w:cs="Arial"/>
          <w:szCs w:val="24"/>
        </w:rPr>
        <w:t>What would you consider a reasonable minimum price for a single-use disposable beverage cup, which is visible and separate to the price of the drink, to meet the aims of the scheme: to reduce the use of these items towards reusable alternatives?</w:t>
      </w:r>
    </w:p>
    <w:p w14:paraId="3B6E8338" w14:textId="20A5B49A" w:rsidR="00B4280A" w:rsidRPr="007866B6" w:rsidRDefault="006F4788" w:rsidP="00B4280A">
      <w:pPr>
        <w:tabs>
          <w:tab w:val="left" w:pos="426"/>
        </w:tabs>
        <w:autoSpaceDE w:val="0"/>
        <w:autoSpaceDN w:val="0"/>
        <w:adjustRightInd w:val="0"/>
        <w:spacing w:after="120"/>
        <w:rPr>
          <w:rFonts w:cs="Arial"/>
          <w:szCs w:val="24"/>
        </w:rPr>
      </w:pPr>
      <w:r w:rsidRPr="000D07C1">
        <w:rPr>
          <w:rFonts w:eastAsia="Calibri" w:cs="Arial"/>
          <w:szCs w:val="24"/>
          <w:lang w:eastAsia="en-GB"/>
        </w:rPr>
        <w:fldChar w:fldCharType="begin">
          <w:ffData>
            <w:name w:val=""/>
            <w:enabled/>
            <w:calcOnExit w:val="0"/>
            <w:checkBox>
              <w:size w:val="22"/>
              <w:default w:val="0"/>
              <w:checked w:val="0"/>
            </w:checkBox>
          </w:ffData>
        </w:fldChar>
      </w:r>
      <w:r w:rsidRPr="000D07C1">
        <w:rPr>
          <w:rFonts w:eastAsia="Calibri" w:cs="Arial"/>
          <w:szCs w:val="24"/>
          <w:lang w:eastAsia="en-GB"/>
        </w:rPr>
        <w:instrText xml:space="preserve"> FORMCHECKBOX </w:instrText>
      </w:r>
      <w:r w:rsidR="00776B04">
        <w:rPr>
          <w:rFonts w:eastAsia="Calibri" w:cs="Arial"/>
          <w:szCs w:val="24"/>
          <w:lang w:eastAsia="en-GB"/>
        </w:rPr>
      </w:r>
      <w:r w:rsidR="00776B04">
        <w:rPr>
          <w:rFonts w:eastAsia="Calibri" w:cs="Arial"/>
          <w:szCs w:val="24"/>
          <w:lang w:eastAsia="en-GB"/>
        </w:rPr>
        <w:fldChar w:fldCharType="separate"/>
      </w:r>
      <w:r w:rsidRPr="000D07C1">
        <w:rPr>
          <w:rFonts w:eastAsia="Calibri" w:cs="Arial"/>
          <w:szCs w:val="24"/>
          <w:lang w:eastAsia="en-GB"/>
        </w:rPr>
        <w:fldChar w:fldCharType="end"/>
      </w:r>
      <w:r w:rsidRPr="000D07C1">
        <w:rPr>
          <w:rFonts w:eastAsia="Calibri" w:cs="Arial"/>
          <w:szCs w:val="24"/>
          <w:lang w:eastAsia="en-GB"/>
        </w:rPr>
        <w:tab/>
      </w:r>
      <w:r w:rsidR="00FC632F">
        <w:rPr>
          <w:rFonts w:eastAsia="Calibri" w:cs="Arial"/>
          <w:szCs w:val="24"/>
          <w:lang w:eastAsia="en-GB"/>
        </w:rPr>
        <w:t>a</w:t>
      </w:r>
      <w:r w:rsidR="00EA4FBB">
        <w:rPr>
          <w:rFonts w:eastAsia="Calibri" w:cs="Arial"/>
          <w:szCs w:val="24"/>
          <w:lang w:eastAsia="en-GB"/>
        </w:rPr>
        <w:t>)</w:t>
      </w:r>
      <w:r w:rsidR="00FC632F">
        <w:rPr>
          <w:rFonts w:eastAsia="Calibri" w:cs="Arial"/>
          <w:szCs w:val="24"/>
          <w:lang w:eastAsia="en-GB"/>
        </w:rPr>
        <w:t xml:space="preserve"> </w:t>
      </w:r>
      <w:r w:rsidR="00FC632F" w:rsidRPr="00EC0118">
        <w:rPr>
          <w:rFonts w:cs="Arial"/>
          <w:szCs w:val="24"/>
        </w:rPr>
        <w:t>£0.20</w:t>
      </w:r>
    </w:p>
    <w:p w14:paraId="41B22B47" w14:textId="100E4ECA" w:rsidR="006F4788" w:rsidRPr="007866B6" w:rsidRDefault="006F4788" w:rsidP="006F4788">
      <w:pPr>
        <w:tabs>
          <w:tab w:val="left" w:pos="426"/>
        </w:tabs>
        <w:autoSpaceDE w:val="0"/>
        <w:autoSpaceDN w:val="0"/>
        <w:adjustRightInd w:val="0"/>
        <w:spacing w:after="120"/>
        <w:rPr>
          <w:rFonts w:cs="Arial"/>
          <w:szCs w:val="24"/>
        </w:rPr>
      </w:pPr>
      <w:r w:rsidRPr="000D07C1">
        <w:rPr>
          <w:rFonts w:eastAsia="Calibri" w:cs="Arial"/>
          <w:szCs w:val="24"/>
          <w:lang w:eastAsia="en-GB"/>
        </w:rPr>
        <w:fldChar w:fldCharType="begin">
          <w:ffData>
            <w:name w:val=""/>
            <w:enabled/>
            <w:calcOnExit w:val="0"/>
            <w:checkBox>
              <w:size w:val="22"/>
              <w:default w:val="0"/>
              <w:checked w:val="0"/>
            </w:checkBox>
          </w:ffData>
        </w:fldChar>
      </w:r>
      <w:r w:rsidRPr="000D07C1">
        <w:rPr>
          <w:rFonts w:eastAsia="Calibri" w:cs="Arial"/>
          <w:szCs w:val="24"/>
          <w:lang w:eastAsia="en-GB"/>
        </w:rPr>
        <w:instrText xml:space="preserve"> FORMCHECKBOX </w:instrText>
      </w:r>
      <w:r w:rsidR="00776B04">
        <w:rPr>
          <w:rFonts w:eastAsia="Calibri" w:cs="Arial"/>
          <w:szCs w:val="24"/>
          <w:lang w:eastAsia="en-GB"/>
        </w:rPr>
      </w:r>
      <w:r w:rsidR="00776B04">
        <w:rPr>
          <w:rFonts w:eastAsia="Calibri" w:cs="Arial"/>
          <w:szCs w:val="24"/>
          <w:lang w:eastAsia="en-GB"/>
        </w:rPr>
        <w:fldChar w:fldCharType="separate"/>
      </w:r>
      <w:r w:rsidRPr="000D07C1">
        <w:rPr>
          <w:rFonts w:eastAsia="Calibri" w:cs="Arial"/>
          <w:szCs w:val="24"/>
          <w:lang w:eastAsia="en-GB"/>
        </w:rPr>
        <w:fldChar w:fldCharType="end"/>
      </w:r>
      <w:r w:rsidRPr="000D07C1">
        <w:rPr>
          <w:rFonts w:eastAsia="Calibri" w:cs="Arial"/>
          <w:szCs w:val="24"/>
          <w:lang w:eastAsia="en-GB"/>
        </w:rPr>
        <w:tab/>
      </w:r>
      <w:r w:rsidR="00FC632F">
        <w:rPr>
          <w:rFonts w:cs="Arial"/>
          <w:szCs w:val="24"/>
        </w:rPr>
        <w:t>b</w:t>
      </w:r>
      <w:r w:rsidR="00EA4FBB">
        <w:rPr>
          <w:rFonts w:cs="Arial"/>
          <w:szCs w:val="24"/>
        </w:rPr>
        <w:t>)</w:t>
      </w:r>
      <w:r w:rsidR="00FC632F">
        <w:rPr>
          <w:rFonts w:cs="Arial"/>
          <w:szCs w:val="24"/>
        </w:rPr>
        <w:t xml:space="preserve"> £0.25</w:t>
      </w:r>
    </w:p>
    <w:p w14:paraId="6B330B3F" w14:textId="0FF162DE" w:rsidR="006F4788" w:rsidRPr="007866B6" w:rsidRDefault="006F4788" w:rsidP="006F4788">
      <w:pPr>
        <w:tabs>
          <w:tab w:val="left" w:pos="426"/>
        </w:tabs>
        <w:autoSpaceDE w:val="0"/>
        <w:autoSpaceDN w:val="0"/>
        <w:adjustRightInd w:val="0"/>
        <w:spacing w:after="120"/>
        <w:rPr>
          <w:rFonts w:cs="Arial"/>
          <w:szCs w:val="24"/>
        </w:rPr>
      </w:pPr>
      <w:r w:rsidRPr="000D07C1">
        <w:rPr>
          <w:rFonts w:eastAsia="Calibri" w:cs="Arial"/>
          <w:szCs w:val="24"/>
          <w:lang w:eastAsia="en-GB"/>
        </w:rPr>
        <w:fldChar w:fldCharType="begin">
          <w:ffData>
            <w:name w:val=""/>
            <w:enabled/>
            <w:calcOnExit w:val="0"/>
            <w:checkBox>
              <w:size w:val="22"/>
              <w:default w:val="0"/>
              <w:checked w:val="0"/>
            </w:checkBox>
          </w:ffData>
        </w:fldChar>
      </w:r>
      <w:r w:rsidRPr="000D07C1">
        <w:rPr>
          <w:rFonts w:eastAsia="Calibri" w:cs="Arial"/>
          <w:szCs w:val="24"/>
          <w:lang w:eastAsia="en-GB"/>
        </w:rPr>
        <w:instrText xml:space="preserve"> FORMCHECKBOX </w:instrText>
      </w:r>
      <w:r w:rsidR="00776B04">
        <w:rPr>
          <w:rFonts w:eastAsia="Calibri" w:cs="Arial"/>
          <w:szCs w:val="24"/>
          <w:lang w:eastAsia="en-GB"/>
        </w:rPr>
      </w:r>
      <w:r w:rsidR="00776B04">
        <w:rPr>
          <w:rFonts w:eastAsia="Calibri" w:cs="Arial"/>
          <w:szCs w:val="24"/>
          <w:lang w:eastAsia="en-GB"/>
        </w:rPr>
        <w:fldChar w:fldCharType="separate"/>
      </w:r>
      <w:r w:rsidRPr="000D07C1">
        <w:rPr>
          <w:rFonts w:eastAsia="Calibri" w:cs="Arial"/>
          <w:szCs w:val="24"/>
          <w:lang w:eastAsia="en-GB"/>
        </w:rPr>
        <w:fldChar w:fldCharType="end"/>
      </w:r>
      <w:r w:rsidRPr="000D07C1">
        <w:rPr>
          <w:rFonts w:eastAsia="Calibri" w:cs="Arial"/>
          <w:szCs w:val="24"/>
          <w:lang w:eastAsia="en-GB"/>
        </w:rPr>
        <w:tab/>
      </w:r>
      <w:r w:rsidR="00B4280A">
        <w:rPr>
          <w:rFonts w:cs="Arial"/>
          <w:szCs w:val="24"/>
        </w:rPr>
        <w:t>c</w:t>
      </w:r>
      <w:r w:rsidR="00EA4FBB">
        <w:rPr>
          <w:rFonts w:cs="Arial"/>
          <w:szCs w:val="24"/>
        </w:rPr>
        <w:t>)</w:t>
      </w:r>
      <w:r w:rsidR="00B4280A">
        <w:rPr>
          <w:rFonts w:cs="Arial"/>
          <w:szCs w:val="24"/>
        </w:rPr>
        <w:t xml:space="preserve"> £0.30</w:t>
      </w:r>
    </w:p>
    <w:p w14:paraId="20436287" w14:textId="3A6A9D10" w:rsidR="006F4788" w:rsidRDefault="006F4788" w:rsidP="006F4788">
      <w:pPr>
        <w:tabs>
          <w:tab w:val="left" w:pos="426"/>
        </w:tabs>
        <w:autoSpaceDE w:val="0"/>
        <w:autoSpaceDN w:val="0"/>
        <w:adjustRightInd w:val="0"/>
        <w:spacing w:after="120"/>
        <w:rPr>
          <w:rFonts w:cs="Arial"/>
          <w:szCs w:val="24"/>
        </w:rPr>
      </w:pPr>
      <w:r w:rsidRPr="000D07C1">
        <w:rPr>
          <w:rFonts w:eastAsia="Calibri" w:cs="Arial"/>
          <w:szCs w:val="24"/>
          <w:lang w:eastAsia="en-GB"/>
        </w:rPr>
        <w:fldChar w:fldCharType="begin">
          <w:ffData>
            <w:name w:val=""/>
            <w:enabled/>
            <w:calcOnExit w:val="0"/>
            <w:checkBox>
              <w:size w:val="22"/>
              <w:default w:val="0"/>
              <w:checked w:val="0"/>
            </w:checkBox>
          </w:ffData>
        </w:fldChar>
      </w:r>
      <w:r w:rsidRPr="000D07C1">
        <w:rPr>
          <w:rFonts w:eastAsia="Calibri" w:cs="Arial"/>
          <w:szCs w:val="24"/>
          <w:lang w:eastAsia="en-GB"/>
        </w:rPr>
        <w:instrText xml:space="preserve"> FORMCHECKBOX </w:instrText>
      </w:r>
      <w:r w:rsidR="00776B04">
        <w:rPr>
          <w:rFonts w:eastAsia="Calibri" w:cs="Arial"/>
          <w:szCs w:val="24"/>
          <w:lang w:eastAsia="en-GB"/>
        </w:rPr>
      </w:r>
      <w:r w:rsidR="00776B04">
        <w:rPr>
          <w:rFonts w:eastAsia="Calibri" w:cs="Arial"/>
          <w:szCs w:val="24"/>
          <w:lang w:eastAsia="en-GB"/>
        </w:rPr>
        <w:fldChar w:fldCharType="separate"/>
      </w:r>
      <w:r w:rsidRPr="000D07C1">
        <w:rPr>
          <w:rFonts w:eastAsia="Calibri" w:cs="Arial"/>
          <w:szCs w:val="24"/>
          <w:lang w:eastAsia="en-GB"/>
        </w:rPr>
        <w:fldChar w:fldCharType="end"/>
      </w:r>
      <w:r>
        <w:rPr>
          <w:rFonts w:eastAsia="Calibri" w:cs="Arial"/>
          <w:szCs w:val="24"/>
          <w:lang w:eastAsia="en-GB"/>
        </w:rPr>
        <w:tab/>
      </w:r>
      <w:r w:rsidR="00B4280A">
        <w:rPr>
          <w:rFonts w:eastAsia="Calibri" w:cs="Arial"/>
          <w:szCs w:val="24"/>
          <w:lang w:eastAsia="en-GB"/>
        </w:rPr>
        <w:t>d</w:t>
      </w:r>
      <w:r w:rsidR="00EA4FBB">
        <w:rPr>
          <w:rFonts w:eastAsia="Calibri" w:cs="Arial"/>
          <w:szCs w:val="24"/>
          <w:lang w:eastAsia="en-GB"/>
        </w:rPr>
        <w:t>)</w:t>
      </w:r>
      <w:r w:rsidR="00B4280A">
        <w:rPr>
          <w:rFonts w:eastAsia="Calibri" w:cs="Arial"/>
          <w:szCs w:val="24"/>
          <w:lang w:eastAsia="en-GB"/>
        </w:rPr>
        <w:t xml:space="preserve"> £0.40 </w:t>
      </w:r>
    </w:p>
    <w:p w14:paraId="436462ED" w14:textId="2718546B" w:rsidR="00B4280A" w:rsidRDefault="00B4280A" w:rsidP="00B4280A">
      <w:pPr>
        <w:tabs>
          <w:tab w:val="left" w:pos="426"/>
        </w:tabs>
        <w:autoSpaceDE w:val="0"/>
        <w:autoSpaceDN w:val="0"/>
        <w:adjustRightInd w:val="0"/>
        <w:spacing w:after="120"/>
        <w:rPr>
          <w:rFonts w:cs="Arial"/>
          <w:szCs w:val="24"/>
        </w:rPr>
      </w:pPr>
      <w:r w:rsidRPr="000D07C1">
        <w:rPr>
          <w:rFonts w:eastAsia="Calibri" w:cs="Arial"/>
          <w:szCs w:val="24"/>
          <w:lang w:eastAsia="en-GB"/>
        </w:rPr>
        <w:fldChar w:fldCharType="begin">
          <w:ffData>
            <w:name w:val=""/>
            <w:enabled/>
            <w:calcOnExit w:val="0"/>
            <w:checkBox>
              <w:size w:val="22"/>
              <w:default w:val="0"/>
              <w:checked w:val="0"/>
            </w:checkBox>
          </w:ffData>
        </w:fldChar>
      </w:r>
      <w:r w:rsidRPr="000D07C1">
        <w:rPr>
          <w:rFonts w:eastAsia="Calibri" w:cs="Arial"/>
          <w:szCs w:val="24"/>
          <w:lang w:eastAsia="en-GB"/>
        </w:rPr>
        <w:instrText xml:space="preserve"> FORMCHECKBOX </w:instrText>
      </w:r>
      <w:r w:rsidR="00776B04">
        <w:rPr>
          <w:rFonts w:eastAsia="Calibri" w:cs="Arial"/>
          <w:szCs w:val="24"/>
          <w:lang w:eastAsia="en-GB"/>
        </w:rPr>
      </w:r>
      <w:r w:rsidR="00776B04">
        <w:rPr>
          <w:rFonts w:eastAsia="Calibri" w:cs="Arial"/>
          <w:szCs w:val="24"/>
          <w:lang w:eastAsia="en-GB"/>
        </w:rPr>
        <w:fldChar w:fldCharType="separate"/>
      </w:r>
      <w:r w:rsidRPr="000D07C1">
        <w:rPr>
          <w:rFonts w:eastAsia="Calibri" w:cs="Arial"/>
          <w:szCs w:val="24"/>
          <w:lang w:eastAsia="en-GB"/>
        </w:rPr>
        <w:fldChar w:fldCharType="end"/>
      </w:r>
      <w:r>
        <w:rPr>
          <w:rFonts w:eastAsia="Calibri" w:cs="Arial"/>
          <w:szCs w:val="24"/>
          <w:lang w:eastAsia="en-GB"/>
        </w:rPr>
        <w:tab/>
      </w:r>
      <w:r>
        <w:rPr>
          <w:rFonts w:cs="Arial"/>
          <w:szCs w:val="24"/>
        </w:rPr>
        <w:t>e</w:t>
      </w:r>
      <w:r w:rsidR="00EA4FBB">
        <w:rPr>
          <w:rFonts w:cs="Arial"/>
          <w:szCs w:val="24"/>
        </w:rPr>
        <w:t>)</w:t>
      </w:r>
      <w:r>
        <w:rPr>
          <w:rFonts w:cs="Arial"/>
          <w:szCs w:val="24"/>
        </w:rPr>
        <w:t xml:space="preserve"> £0.50</w:t>
      </w:r>
    </w:p>
    <w:p w14:paraId="5427AB96" w14:textId="6B61E107" w:rsidR="006F4788" w:rsidRPr="007866B6" w:rsidRDefault="00B4280A" w:rsidP="00B4280A">
      <w:pPr>
        <w:tabs>
          <w:tab w:val="left" w:pos="426"/>
        </w:tabs>
        <w:autoSpaceDE w:val="0"/>
        <w:autoSpaceDN w:val="0"/>
        <w:adjustRightInd w:val="0"/>
        <w:spacing w:after="120"/>
        <w:rPr>
          <w:rFonts w:cs="Arial"/>
          <w:szCs w:val="24"/>
        </w:rPr>
      </w:pPr>
      <w:r w:rsidRPr="000D07C1">
        <w:rPr>
          <w:rFonts w:eastAsia="Calibri" w:cs="Arial"/>
          <w:szCs w:val="24"/>
          <w:lang w:eastAsia="en-GB"/>
        </w:rPr>
        <w:fldChar w:fldCharType="begin">
          <w:ffData>
            <w:name w:val=""/>
            <w:enabled/>
            <w:calcOnExit w:val="0"/>
            <w:checkBox>
              <w:size w:val="22"/>
              <w:default w:val="0"/>
              <w:checked w:val="0"/>
            </w:checkBox>
          </w:ffData>
        </w:fldChar>
      </w:r>
      <w:r w:rsidRPr="000D07C1">
        <w:rPr>
          <w:rFonts w:eastAsia="Calibri" w:cs="Arial"/>
          <w:szCs w:val="24"/>
          <w:lang w:eastAsia="en-GB"/>
        </w:rPr>
        <w:instrText xml:space="preserve"> FORMCHECKBOX </w:instrText>
      </w:r>
      <w:r w:rsidR="00776B04">
        <w:rPr>
          <w:rFonts w:eastAsia="Calibri" w:cs="Arial"/>
          <w:szCs w:val="24"/>
          <w:lang w:eastAsia="en-GB"/>
        </w:rPr>
      </w:r>
      <w:r w:rsidR="00776B04">
        <w:rPr>
          <w:rFonts w:eastAsia="Calibri" w:cs="Arial"/>
          <w:szCs w:val="24"/>
          <w:lang w:eastAsia="en-GB"/>
        </w:rPr>
        <w:fldChar w:fldCharType="separate"/>
      </w:r>
      <w:r w:rsidRPr="000D07C1">
        <w:rPr>
          <w:rFonts w:eastAsia="Calibri" w:cs="Arial"/>
          <w:szCs w:val="24"/>
          <w:lang w:eastAsia="en-GB"/>
        </w:rPr>
        <w:fldChar w:fldCharType="end"/>
      </w:r>
      <w:r>
        <w:rPr>
          <w:rFonts w:eastAsia="Calibri" w:cs="Arial"/>
          <w:szCs w:val="24"/>
          <w:lang w:eastAsia="en-GB"/>
        </w:rPr>
        <w:tab/>
      </w:r>
      <w:r>
        <w:rPr>
          <w:rFonts w:cs="Arial"/>
          <w:szCs w:val="24"/>
        </w:rPr>
        <w:t>f</w:t>
      </w:r>
      <w:r w:rsidR="00EA4FBB">
        <w:rPr>
          <w:rFonts w:cs="Arial"/>
          <w:szCs w:val="24"/>
        </w:rPr>
        <w:t>)</w:t>
      </w:r>
      <w:r>
        <w:rPr>
          <w:rFonts w:cs="Arial"/>
          <w:szCs w:val="24"/>
        </w:rPr>
        <w:t xml:space="preserve"> Other amount (please specify)</w:t>
      </w:r>
    </w:p>
    <w:p w14:paraId="67AEB3EF" w14:textId="2502AF86" w:rsidR="00CF0835" w:rsidRDefault="00F27842" w:rsidP="006F4788">
      <w:pPr>
        <w:autoSpaceDE w:val="0"/>
        <w:autoSpaceDN w:val="0"/>
        <w:adjustRightInd w:val="0"/>
        <w:rPr>
          <w:rFonts w:eastAsia="Calibri" w:cs="Arial"/>
          <w:szCs w:val="24"/>
          <w:lang w:eastAsia="en-GB"/>
        </w:rPr>
      </w:pPr>
      <w:r w:rsidRPr="000D07C1">
        <w:rPr>
          <w:noProof/>
          <w:szCs w:val="24"/>
          <w:lang w:eastAsia="en-GB"/>
        </w:rPr>
        <mc:AlternateContent>
          <mc:Choice Requires="wps">
            <w:drawing>
              <wp:anchor distT="0" distB="0" distL="114300" distR="114300" simplePos="0" relativeHeight="251658240" behindDoc="0" locked="0" layoutInCell="1" allowOverlap="1" wp14:anchorId="45C377F1" wp14:editId="0FCEA9E6">
                <wp:simplePos x="0" y="0"/>
                <wp:positionH relativeFrom="margin">
                  <wp:posOffset>3175</wp:posOffset>
                </wp:positionH>
                <wp:positionV relativeFrom="paragraph">
                  <wp:posOffset>29845</wp:posOffset>
                </wp:positionV>
                <wp:extent cx="6217920" cy="482600"/>
                <wp:effectExtent l="0" t="0" r="11430" b="12700"/>
                <wp:wrapTight wrapText="bothSides">
                  <wp:wrapPolygon edited="0">
                    <wp:start x="0" y="0"/>
                    <wp:lineTo x="0" y="21316"/>
                    <wp:lineTo x="21574" y="21316"/>
                    <wp:lineTo x="21574"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7920" cy="482600"/>
                        </a:xfrm>
                        <a:prstGeom prst="rect">
                          <a:avLst/>
                        </a:prstGeom>
                        <a:noFill/>
                        <a:ln w="9525">
                          <a:solidFill>
                            <a:srgbClr val="000000"/>
                          </a:solidFill>
                          <a:miter lim="800000"/>
                          <a:headEnd/>
                          <a:tailEnd/>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Lst>
                      </wps:spPr>
                      <wps:txbx>
                        <w:txbxContent>
                          <w:p w14:paraId="620845EB" w14:textId="66AAED8D" w:rsidR="001639AE" w:rsidRPr="00E74168" w:rsidRDefault="00E74168" w:rsidP="001639AE">
                            <w:pPr>
                              <w:rPr>
                                <w:i/>
                                <w:iCs/>
                              </w:rPr>
                            </w:pPr>
                            <w:r w:rsidRPr="00E74168">
                              <w:rPr>
                                <w:i/>
                                <w:iCs/>
                              </w:rPr>
                              <w:t>I do</w:t>
                            </w:r>
                            <w:r w:rsidR="001639AE" w:rsidRPr="00E74168">
                              <w:rPr>
                                <w:i/>
                                <w:iCs/>
                              </w:rPr>
                              <w:t xml:space="preserve"> not support the introduction of a charge at any level</w:t>
                            </w:r>
                          </w:p>
                          <w:p w14:paraId="33249C17" w14:textId="2C2D5450" w:rsidR="006F4788" w:rsidRPr="003139FE" w:rsidRDefault="006F4788" w:rsidP="006F4788">
                            <w:pPr>
                              <w:rPr>
                                <w:color w:val="FF0000"/>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C377F1" id="Text Box 2" o:spid="_x0000_s1032" type="#_x0000_t202" style="position:absolute;margin-left:.25pt;margin-top:2.35pt;width:489.6pt;height:38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" filled="f">
                <v:textbox inset=",7.2pt,,7.2pt">
                  <w:txbxContent>
                    <w:p w14:paraId="620845EB" w14:textId="66AAED8D" w:rsidR="001639AE" w:rsidRPr="00E74168" w:rsidRDefault="00E74168" w:rsidP="001639AE">
                      <w:pPr>
                        <w:rPr>
                          <w:i/>
                          <w:iCs/>
                        </w:rPr>
                      </w:pPr>
                      <w:r w:rsidRPr="00E74168">
                        <w:rPr>
                          <w:i/>
                          <w:iCs/>
                        </w:rPr>
                        <w:t>I do</w:t>
                      </w:r>
                      <w:r w:rsidR="001639AE" w:rsidRPr="00E74168">
                        <w:rPr>
                          <w:i/>
                          <w:iCs/>
                        </w:rPr>
                        <w:t xml:space="preserve"> not support the introduction of a charge at any level</w:t>
                      </w:r>
                    </w:p>
                    <w:p w14:paraId="33249C17" w14:textId="2C2D5450" w:rsidR="006F4788" w:rsidRPr="003139FE" w:rsidRDefault="006F4788" w:rsidP="006F4788">
                      <w:pPr>
                        <w:rPr>
                          <w:color w:val="FF0000"/>
                        </w:rPr>
                      </w:pPr>
                    </w:p>
                  </w:txbxContent>
                </v:textbox>
                <w10:wrap type="tight" anchorx="margin"/>
              </v:shape>
            </w:pict>
          </mc:Fallback>
        </mc:AlternateContent>
      </w:r>
    </w:p>
    <w:p w14:paraId="26921F37" w14:textId="77777777" w:rsidR="00CF0835" w:rsidRDefault="00CF0835" w:rsidP="006F4788">
      <w:pPr>
        <w:autoSpaceDE w:val="0"/>
        <w:autoSpaceDN w:val="0"/>
        <w:adjustRightInd w:val="0"/>
        <w:rPr>
          <w:rFonts w:eastAsia="Calibri" w:cs="Arial"/>
          <w:szCs w:val="24"/>
          <w:lang w:eastAsia="en-GB"/>
        </w:rPr>
      </w:pPr>
    </w:p>
    <w:p w14:paraId="58599B75" w14:textId="77777777" w:rsidR="00CF0835" w:rsidRDefault="00CF0835" w:rsidP="006F4788">
      <w:pPr>
        <w:autoSpaceDE w:val="0"/>
        <w:autoSpaceDN w:val="0"/>
        <w:adjustRightInd w:val="0"/>
        <w:rPr>
          <w:rFonts w:eastAsia="Calibri" w:cs="Arial"/>
          <w:szCs w:val="24"/>
          <w:lang w:eastAsia="en-GB"/>
        </w:rPr>
      </w:pPr>
    </w:p>
    <w:p w14:paraId="26AF3E25" w14:textId="77777777" w:rsidR="00CF0835" w:rsidRDefault="00CF0835" w:rsidP="006F4788">
      <w:pPr>
        <w:autoSpaceDE w:val="0"/>
        <w:autoSpaceDN w:val="0"/>
        <w:adjustRightInd w:val="0"/>
        <w:rPr>
          <w:rFonts w:eastAsia="Calibri" w:cs="Arial"/>
          <w:szCs w:val="24"/>
          <w:lang w:eastAsia="en-GB"/>
        </w:rPr>
      </w:pPr>
    </w:p>
    <w:p w14:paraId="6BD73750" w14:textId="00ADCD72" w:rsidR="00B4280A" w:rsidRPr="00B4280A" w:rsidRDefault="00B4280A" w:rsidP="006F4788">
      <w:pPr>
        <w:autoSpaceDE w:val="0"/>
        <w:autoSpaceDN w:val="0"/>
        <w:adjustRightInd w:val="0"/>
        <w:rPr>
          <w:rFonts w:cs="Arial"/>
          <w:szCs w:val="24"/>
        </w:rPr>
      </w:pPr>
      <w:r w:rsidRPr="000D07C1">
        <w:rPr>
          <w:rFonts w:eastAsia="Calibri" w:cs="Arial"/>
          <w:szCs w:val="24"/>
          <w:lang w:eastAsia="en-GB"/>
        </w:rPr>
        <w:fldChar w:fldCharType="begin">
          <w:ffData>
            <w:name w:val=""/>
            <w:enabled/>
            <w:calcOnExit w:val="0"/>
            <w:checkBox>
              <w:size w:val="22"/>
              <w:default w:val="0"/>
              <w:checked w:val="0"/>
            </w:checkBox>
          </w:ffData>
        </w:fldChar>
      </w:r>
      <w:r w:rsidRPr="000D07C1">
        <w:rPr>
          <w:rFonts w:eastAsia="Calibri" w:cs="Arial"/>
          <w:szCs w:val="24"/>
          <w:lang w:eastAsia="en-GB"/>
        </w:rPr>
        <w:instrText xml:space="preserve"> FORMCHECKBOX </w:instrText>
      </w:r>
      <w:r w:rsidR="00776B04">
        <w:rPr>
          <w:rFonts w:eastAsia="Calibri" w:cs="Arial"/>
          <w:szCs w:val="24"/>
          <w:lang w:eastAsia="en-GB"/>
        </w:rPr>
      </w:r>
      <w:r w:rsidR="00776B04">
        <w:rPr>
          <w:rFonts w:eastAsia="Calibri" w:cs="Arial"/>
          <w:szCs w:val="24"/>
          <w:lang w:eastAsia="en-GB"/>
        </w:rPr>
        <w:fldChar w:fldCharType="separate"/>
      </w:r>
      <w:r w:rsidRPr="000D07C1">
        <w:rPr>
          <w:rFonts w:eastAsia="Calibri" w:cs="Arial"/>
          <w:szCs w:val="24"/>
          <w:lang w:eastAsia="en-GB"/>
        </w:rPr>
        <w:fldChar w:fldCharType="end"/>
      </w:r>
      <w:r>
        <w:rPr>
          <w:rFonts w:eastAsia="Calibri" w:cs="Arial"/>
          <w:szCs w:val="24"/>
          <w:lang w:eastAsia="en-GB"/>
        </w:rPr>
        <w:t xml:space="preserve">  </w:t>
      </w:r>
      <w:r>
        <w:rPr>
          <w:rFonts w:cs="Arial"/>
          <w:szCs w:val="24"/>
        </w:rPr>
        <w:t xml:space="preserve">g. I don’t know </w:t>
      </w:r>
    </w:p>
    <w:p w14:paraId="68D2F5F3" w14:textId="34CD554A" w:rsidR="00B4280A" w:rsidRDefault="00B4280A" w:rsidP="006F4788">
      <w:pPr>
        <w:autoSpaceDE w:val="0"/>
        <w:autoSpaceDN w:val="0"/>
        <w:adjustRightInd w:val="0"/>
        <w:rPr>
          <w:rFonts w:cs="Arial"/>
          <w:b/>
          <w:bCs/>
          <w:szCs w:val="24"/>
        </w:rPr>
      </w:pPr>
    </w:p>
    <w:p w14:paraId="06D9082A" w14:textId="287E3ECE" w:rsidR="00F85A42" w:rsidRPr="007866B6" w:rsidRDefault="00F85A42" w:rsidP="00F85A42">
      <w:pPr>
        <w:autoSpaceDE w:val="0"/>
        <w:autoSpaceDN w:val="0"/>
        <w:adjustRightInd w:val="0"/>
        <w:rPr>
          <w:rFonts w:cs="Arial"/>
          <w:b/>
          <w:bCs/>
          <w:szCs w:val="24"/>
        </w:rPr>
      </w:pPr>
      <w:r w:rsidRPr="007866B6">
        <w:rPr>
          <w:rFonts w:cs="Arial"/>
          <w:b/>
          <w:bCs/>
          <w:szCs w:val="24"/>
        </w:rPr>
        <w:t xml:space="preserve">Question </w:t>
      </w:r>
      <w:r>
        <w:rPr>
          <w:rFonts w:cs="Arial"/>
          <w:b/>
          <w:bCs/>
          <w:szCs w:val="24"/>
        </w:rPr>
        <w:t>2</w:t>
      </w:r>
    </w:p>
    <w:p w14:paraId="19C2AD6A" w14:textId="2080F7E0" w:rsidR="00530D27" w:rsidRDefault="00C9433D" w:rsidP="004B6E8B">
      <w:pPr>
        <w:tabs>
          <w:tab w:val="left" w:pos="426"/>
        </w:tabs>
        <w:autoSpaceDE w:val="0"/>
        <w:autoSpaceDN w:val="0"/>
        <w:adjustRightInd w:val="0"/>
        <w:spacing w:after="120"/>
        <w:rPr>
          <w:rFonts w:cs="Arial"/>
          <w:szCs w:val="24"/>
        </w:rPr>
      </w:pPr>
      <w:r w:rsidRPr="00EC0118">
        <w:rPr>
          <w:rFonts w:cs="Arial"/>
          <w:szCs w:val="24"/>
        </w:rPr>
        <w:t>Please provide reasons for your answer</w:t>
      </w:r>
      <w:r w:rsidR="001E279C">
        <w:rPr>
          <w:rFonts w:cs="Arial"/>
          <w:szCs w:val="24"/>
        </w:rPr>
        <w:t xml:space="preserve"> to question 1</w:t>
      </w:r>
      <w:r w:rsidRPr="00EC0118">
        <w:rPr>
          <w:rFonts w:cs="Arial"/>
          <w:szCs w:val="24"/>
        </w:rPr>
        <w:t>. We would be interested in knowing your views on what price per cup would encourage behaviour change</w:t>
      </w:r>
      <w:r w:rsidR="00B37CF9">
        <w:rPr>
          <w:rFonts w:cs="Arial"/>
          <w:szCs w:val="24"/>
        </w:rPr>
        <w:t>.</w:t>
      </w:r>
    </w:p>
    <w:p w14:paraId="61D5D025" w14:textId="77777777" w:rsidR="001639AE" w:rsidRDefault="001639AE" w:rsidP="004B6E8B">
      <w:pPr>
        <w:tabs>
          <w:tab w:val="left" w:pos="426"/>
        </w:tabs>
        <w:autoSpaceDE w:val="0"/>
        <w:autoSpaceDN w:val="0"/>
        <w:adjustRightInd w:val="0"/>
        <w:spacing w:after="120"/>
        <w:rPr>
          <w:rFonts w:cs="Arial"/>
          <w:szCs w:val="24"/>
        </w:rPr>
      </w:pPr>
    </w:p>
    <w:p w14:paraId="48411D87" w14:textId="7A0A86F0" w:rsidR="001639AE" w:rsidRPr="00E74168" w:rsidRDefault="00E74168" w:rsidP="001639AE">
      <w:pPr>
        <w:rPr>
          <w:i/>
          <w:iCs/>
        </w:rPr>
      </w:pPr>
      <w:r w:rsidRPr="00E74168">
        <w:rPr>
          <w:i/>
          <w:iCs/>
        </w:rPr>
        <w:t xml:space="preserve">We </w:t>
      </w:r>
      <w:r w:rsidR="001639AE" w:rsidRPr="00E74168">
        <w:rPr>
          <w:i/>
          <w:iCs/>
        </w:rPr>
        <w:t xml:space="preserve">support the aims and objectives of the Scottish Government in seeking to develop a fully circular economy. We </w:t>
      </w:r>
      <w:r w:rsidRPr="00E74168">
        <w:rPr>
          <w:i/>
          <w:iCs/>
        </w:rPr>
        <w:t xml:space="preserve">also </w:t>
      </w:r>
      <w:r w:rsidR="001639AE" w:rsidRPr="00E74168">
        <w:rPr>
          <w:i/>
          <w:iCs/>
        </w:rPr>
        <w:t>welcome the creation of a circular economy strategy, the introduction of targets, a focus on household waste and recycling and civil penalties for littering. However, we strongly feel that the introduction of levies and taxes on single use packaging are not fair</w:t>
      </w:r>
      <w:r w:rsidR="00776B04">
        <w:rPr>
          <w:i/>
          <w:iCs/>
        </w:rPr>
        <w:t xml:space="preserve">, proportionate </w:t>
      </w:r>
      <w:r w:rsidR="00684FD3">
        <w:rPr>
          <w:i/>
          <w:iCs/>
        </w:rPr>
        <w:t>or</w:t>
      </w:r>
      <w:r w:rsidR="001639AE" w:rsidRPr="00E74168">
        <w:rPr>
          <w:i/>
          <w:iCs/>
        </w:rPr>
        <w:t xml:space="preserve"> reasonable</w:t>
      </w:r>
      <w:r w:rsidR="00776B04">
        <w:rPr>
          <w:i/>
          <w:iCs/>
        </w:rPr>
        <w:t xml:space="preserve">. They </w:t>
      </w:r>
      <w:r w:rsidR="001639AE" w:rsidRPr="00E74168">
        <w:rPr>
          <w:i/>
          <w:iCs/>
        </w:rPr>
        <w:t>will create an additional layer of burdens for business and will be counterproductive resulting in a range of unintended consequences.</w:t>
      </w:r>
    </w:p>
    <w:p w14:paraId="0516B0EB" w14:textId="77777777" w:rsidR="001639AE" w:rsidRPr="00E74168" w:rsidRDefault="001639AE" w:rsidP="001639AE">
      <w:pPr>
        <w:rPr>
          <w:b/>
          <w:bCs/>
          <w:i/>
          <w:iCs/>
        </w:rPr>
      </w:pPr>
    </w:p>
    <w:p w14:paraId="02A535EC" w14:textId="38E27597" w:rsidR="001639AE" w:rsidRPr="00E74168" w:rsidRDefault="00E74168" w:rsidP="001639AE">
      <w:pPr>
        <w:rPr>
          <w:i/>
          <w:iCs/>
        </w:rPr>
      </w:pPr>
      <w:r w:rsidRPr="00E74168">
        <w:rPr>
          <w:i/>
          <w:iCs/>
        </w:rPr>
        <w:t>We do</w:t>
      </w:r>
      <w:r w:rsidR="001639AE" w:rsidRPr="00E74168">
        <w:rPr>
          <w:i/>
          <w:iCs/>
        </w:rPr>
        <w:t xml:space="preserve"> not agree the proposed introduction of levies and taxes on single use packaging to be complimentary to the Extended Producer Responsibility proposals for Mandatory Paper Cup Takeback. </w:t>
      </w:r>
      <w:r w:rsidRPr="00E74168">
        <w:rPr>
          <w:i/>
          <w:iCs/>
        </w:rPr>
        <w:t xml:space="preserve">We </w:t>
      </w:r>
      <w:r w:rsidR="001639AE" w:rsidRPr="00E74168">
        <w:rPr>
          <w:i/>
          <w:iCs/>
        </w:rPr>
        <w:t>are gravely concerned that this will bring forward a double charging to industry contrary to government position previously advised.</w:t>
      </w:r>
      <w:r w:rsidRPr="00E74168">
        <w:rPr>
          <w:i/>
          <w:iCs/>
        </w:rPr>
        <w:t xml:space="preserve"> </w:t>
      </w:r>
      <w:r w:rsidR="001639AE" w:rsidRPr="00E74168">
        <w:rPr>
          <w:i/>
          <w:iCs/>
        </w:rPr>
        <w:t>As well as potentially disrupting the introduction of cup takeback schemes and adding additional costs to both businesses and consumers, it will add confusion to both End Users and consumers over what, where, when and how to recycle. In environments where convenience, availability and hygiene are key, then it will be impractical to expect consumers to provide their own re-usable cups in all situations.</w:t>
      </w:r>
    </w:p>
    <w:p w14:paraId="1712555C" w14:textId="77777777" w:rsidR="001639AE" w:rsidRPr="00E74168" w:rsidRDefault="001639AE" w:rsidP="001639AE">
      <w:pPr>
        <w:rPr>
          <w:i/>
          <w:iCs/>
        </w:rPr>
      </w:pPr>
    </w:p>
    <w:p w14:paraId="723CA777" w14:textId="5EDB7E48" w:rsidR="001639AE" w:rsidRDefault="001639AE" w:rsidP="00E74168">
      <w:pPr>
        <w:rPr>
          <w:i/>
          <w:iCs/>
        </w:rPr>
      </w:pPr>
      <w:r w:rsidRPr="00E74168">
        <w:rPr>
          <w:i/>
          <w:iCs/>
        </w:rPr>
        <w:t>This applies particularly in vending where 66% of the workplace Hot Beverage machines are on ‘free vend’</w:t>
      </w:r>
      <w:r w:rsidR="003F2AA0">
        <w:rPr>
          <w:i/>
          <w:iCs/>
        </w:rPr>
        <w:t xml:space="preserve"> to employees/customers</w:t>
      </w:r>
      <w:r w:rsidR="00CB02DB" w:rsidRPr="00E74168">
        <w:rPr>
          <w:i/>
          <w:iCs/>
        </w:rPr>
        <w:t xml:space="preserve"> (AVA 2023 Census &amp; Market Report)</w:t>
      </w:r>
      <w:r w:rsidRPr="00E74168">
        <w:rPr>
          <w:i/>
          <w:iCs/>
        </w:rPr>
        <w:t>. The equipment has no payment system, so there is no actual facility to charge the consumer per cup used.</w:t>
      </w:r>
      <w:r w:rsidR="00CB02DB" w:rsidRPr="00E74168">
        <w:rPr>
          <w:i/>
          <w:iCs/>
        </w:rPr>
        <w:t xml:space="preserve"> </w:t>
      </w:r>
      <w:r w:rsidRPr="00E74168">
        <w:rPr>
          <w:i/>
          <w:iCs/>
        </w:rPr>
        <w:t>Where there is a charge for a vended beverage, the average retail price across the industry is 47p. The proposed cup charge would have a significant negative impact on machine throughput, profitability and thus viability of the whole industry. The impact in vending and automated retail would be disproportionate. To this end, vended cups must be exempt from any charge.</w:t>
      </w:r>
    </w:p>
    <w:p w14:paraId="2A5BC8B3" w14:textId="77777777" w:rsidR="00AB198D" w:rsidRDefault="00AB198D" w:rsidP="00E74168">
      <w:pPr>
        <w:rPr>
          <w:i/>
          <w:iCs/>
        </w:rPr>
      </w:pPr>
    </w:p>
    <w:p w14:paraId="17DAA5B4" w14:textId="32B27F69" w:rsidR="00AB198D" w:rsidRPr="00E74168" w:rsidRDefault="00AB198D" w:rsidP="00E74168">
      <w:pPr>
        <w:rPr>
          <w:i/>
          <w:iCs/>
        </w:rPr>
      </w:pPr>
      <w:r>
        <w:rPr>
          <w:i/>
          <w:iCs/>
        </w:rPr>
        <w:t>Additionally, over 90% of all hot beverage equipment can be set to sense if the customer is using their own cup. If it is the correct size</w:t>
      </w:r>
      <w:r w:rsidR="006D33AA">
        <w:rPr>
          <w:i/>
          <w:iCs/>
        </w:rPr>
        <w:t xml:space="preserve"> to fit</w:t>
      </w:r>
      <w:r>
        <w:rPr>
          <w:i/>
          <w:iCs/>
        </w:rPr>
        <w:t>. As so many machines are in workplace the option is there for people to use their own cups.</w:t>
      </w:r>
    </w:p>
    <w:p w14:paraId="564680B4" w14:textId="77777777" w:rsidR="00E74168" w:rsidRPr="001639AE" w:rsidRDefault="00E74168" w:rsidP="00E74168">
      <w:pPr>
        <w:rPr>
          <w:rFonts w:cs="Arial"/>
          <w:color w:val="FF0000"/>
          <w:szCs w:val="24"/>
        </w:rPr>
      </w:pPr>
    </w:p>
    <w:p w14:paraId="3584E353" w14:textId="281F4E1C" w:rsidR="006F4788" w:rsidRPr="007866B6" w:rsidRDefault="006F4788" w:rsidP="006F4788">
      <w:pPr>
        <w:autoSpaceDE w:val="0"/>
        <w:autoSpaceDN w:val="0"/>
        <w:adjustRightInd w:val="0"/>
        <w:rPr>
          <w:rFonts w:cs="Arial"/>
          <w:b/>
          <w:bCs/>
          <w:szCs w:val="24"/>
        </w:rPr>
      </w:pPr>
      <w:r w:rsidRPr="007866B6">
        <w:rPr>
          <w:rFonts w:cs="Arial"/>
          <w:b/>
          <w:bCs/>
          <w:szCs w:val="24"/>
        </w:rPr>
        <w:t xml:space="preserve">Question </w:t>
      </w:r>
      <w:r w:rsidR="00F85A42">
        <w:rPr>
          <w:rFonts w:cs="Arial"/>
          <w:b/>
          <w:bCs/>
          <w:szCs w:val="24"/>
        </w:rPr>
        <w:t>3</w:t>
      </w:r>
    </w:p>
    <w:p w14:paraId="1A5FCEB8" w14:textId="44372D6F" w:rsidR="006F4788" w:rsidRDefault="00C9433D" w:rsidP="006F4788">
      <w:pPr>
        <w:autoSpaceDE w:val="0"/>
        <w:autoSpaceDN w:val="0"/>
        <w:adjustRightInd w:val="0"/>
        <w:spacing w:after="120"/>
        <w:rPr>
          <w:rFonts w:cs="Arial"/>
          <w:szCs w:val="24"/>
        </w:rPr>
      </w:pPr>
      <w:r w:rsidRPr="00EC0118">
        <w:rPr>
          <w:rFonts w:cs="Arial"/>
          <w:szCs w:val="24"/>
        </w:rPr>
        <w:t xml:space="preserve">Alternatively, Scottish Ministers could require suppliers to charge in regulations but leave it up to suppliers to choose the price they charge for a single-use beverage cup. This approach would be supported by guidance provided by the Scottish Government. This is </w:t>
      </w:r>
      <w:bookmarkStart w:id="3" w:name="_Int_C1K84liF"/>
      <w:r w:rsidRPr="00EC0118">
        <w:rPr>
          <w:rFonts w:cs="Arial"/>
          <w:szCs w:val="24"/>
        </w:rPr>
        <w:t>similar to</w:t>
      </w:r>
      <w:bookmarkEnd w:id="3"/>
      <w:r w:rsidRPr="00EC0118">
        <w:rPr>
          <w:rFonts w:cs="Arial"/>
          <w:szCs w:val="24"/>
        </w:rPr>
        <w:t xml:space="preserve"> the approach that taken in the Netherlands. Do you prefer this approach?</w:t>
      </w:r>
    </w:p>
    <w:p w14:paraId="688A36FE" w14:textId="395DF85B" w:rsidR="006F4788" w:rsidRPr="007866B6" w:rsidRDefault="006F4788" w:rsidP="006F4788">
      <w:pPr>
        <w:tabs>
          <w:tab w:val="left" w:pos="426"/>
        </w:tabs>
        <w:autoSpaceDE w:val="0"/>
        <w:autoSpaceDN w:val="0"/>
        <w:adjustRightInd w:val="0"/>
        <w:spacing w:after="120"/>
        <w:rPr>
          <w:rFonts w:cs="Arial"/>
          <w:szCs w:val="24"/>
        </w:rPr>
      </w:pPr>
      <w:r w:rsidRPr="000D07C1">
        <w:rPr>
          <w:rFonts w:eastAsia="Calibri" w:cs="Arial"/>
          <w:szCs w:val="24"/>
          <w:lang w:eastAsia="en-GB"/>
        </w:rPr>
        <w:fldChar w:fldCharType="begin">
          <w:ffData>
            <w:name w:val=""/>
            <w:enabled/>
            <w:calcOnExit w:val="0"/>
            <w:checkBox>
              <w:size w:val="22"/>
              <w:default w:val="0"/>
              <w:checked w:val="0"/>
            </w:checkBox>
          </w:ffData>
        </w:fldChar>
      </w:r>
      <w:r w:rsidRPr="000D07C1">
        <w:rPr>
          <w:rFonts w:eastAsia="Calibri" w:cs="Arial"/>
          <w:szCs w:val="24"/>
          <w:lang w:eastAsia="en-GB"/>
        </w:rPr>
        <w:instrText xml:space="preserve"> FORMCHECKBOX </w:instrText>
      </w:r>
      <w:r w:rsidR="00776B04">
        <w:rPr>
          <w:rFonts w:eastAsia="Calibri" w:cs="Arial"/>
          <w:szCs w:val="24"/>
          <w:lang w:eastAsia="en-GB"/>
        </w:rPr>
      </w:r>
      <w:r w:rsidR="00776B04">
        <w:rPr>
          <w:rFonts w:eastAsia="Calibri" w:cs="Arial"/>
          <w:szCs w:val="24"/>
          <w:lang w:eastAsia="en-GB"/>
        </w:rPr>
        <w:fldChar w:fldCharType="separate"/>
      </w:r>
      <w:r w:rsidRPr="000D07C1">
        <w:rPr>
          <w:rFonts w:eastAsia="Calibri" w:cs="Arial"/>
          <w:szCs w:val="24"/>
          <w:lang w:eastAsia="en-GB"/>
        </w:rPr>
        <w:fldChar w:fldCharType="end"/>
      </w:r>
      <w:r w:rsidRPr="000D07C1">
        <w:rPr>
          <w:rFonts w:eastAsia="Calibri" w:cs="Arial"/>
          <w:szCs w:val="24"/>
          <w:lang w:eastAsia="en-GB"/>
        </w:rPr>
        <w:tab/>
      </w:r>
      <w:r w:rsidR="00C9433D">
        <w:rPr>
          <w:rFonts w:cs="Arial"/>
          <w:szCs w:val="24"/>
        </w:rPr>
        <w:t>yes</w:t>
      </w:r>
    </w:p>
    <w:p w14:paraId="196C996C" w14:textId="430720F0" w:rsidR="006F4788" w:rsidRPr="007866B6" w:rsidRDefault="003139FE" w:rsidP="006F4788">
      <w:pPr>
        <w:tabs>
          <w:tab w:val="left" w:pos="426"/>
        </w:tabs>
        <w:autoSpaceDE w:val="0"/>
        <w:autoSpaceDN w:val="0"/>
        <w:adjustRightInd w:val="0"/>
        <w:spacing w:after="120"/>
        <w:rPr>
          <w:rFonts w:cs="Arial"/>
          <w:szCs w:val="24"/>
        </w:rPr>
      </w:pPr>
      <w:r>
        <w:rPr>
          <w:rFonts w:eastAsia="Calibri" w:cs="Arial"/>
          <w:szCs w:val="24"/>
          <w:lang w:eastAsia="en-GB"/>
        </w:rPr>
        <w:fldChar w:fldCharType="begin">
          <w:ffData>
            <w:name w:val=""/>
            <w:enabled/>
            <w:calcOnExit w:val="0"/>
            <w:checkBox>
              <w:size w:val="22"/>
              <w:default w:val="1"/>
            </w:checkBox>
          </w:ffData>
        </w:fldChar>
      </w:r>
      <w:r>
        <w:rPr>
          <w:rFonts w:eastAsia="Calibri" w:cs="Arial"/>
          <w:szCs w:val="24"/>
          <w:lang w:eastAsia="en-GB"/>
        </w:rPr>
        <w:instrText xml:space="preserve"> FORMCHECKBOX </w:instrText>
      </w:r>
      <w:r w:rsidR="00776B04">
        <w:rPr>
          <w:rFonts w:eastAsia="Calibri" w:cs="Arial"/>
          <w:szCs w:val="24"/>
          <w:lang w:eastAsia="en-GB"/>
        </w:rPr>
      </w:r>
      <w:r w:rsidR="00776B04">
        <w:rPr>
          <w:rFonts w:eastAsia="Calibri" w:cs="Arial"/>
          <w:szCs w:val="24"/>
          <w:lang w:eastAsia="en-GB"/>
        </w:rPr>
        <w:fldChar w:fldCharType="separate"/>
      </w:r>
      <w:r>
        <w:rPr>
          <w:rFonts w:eastAsia="Calibri" w:cs="Arial"/>
          <w:szCs w:val="24"/>
          <w:lang w:eastAsia="en-GB"/>
        </w:rPr>
        <w:fldChar w:fldCharType="end"/>
      </w:r>
      <w:r w:rsidR="006F4788" w:rsidRPr="000D07C1">
        <w:rPr>
          <w:rFonts w:eastAsia="Calibri" w:cs="Arial"/>
          <w:szCs w:val="24"/>
          <w:lang w:eastAsia="en-GB"/>
        </w:rPr>
        <w:tab/>
      </w:r>
      <w:r w:rsidR="00C9433D" w:rsidRPr="00E74168">
        <w:rPr>
          <w:rFonts w:cs="Arial"/>
          <w:b/>
          <w:bCs/>
          <w:szCs w:val="24"/>
        </w:rPr>
        <w:t>no</w:t>
      </w:r>
    </w:p>
    <w:p w14:paraId="05D6D5EC" w14:textId="5A680054" w:rsidR="008C7FE5" w:rsidRDefault="006F4788" w:rsidP="00BA0287">
      <w:pPr>
        <w:tabs>
          <w:tab w:val="left" w:pos="426"/>
        </w:tabs>
        <w:autoSpaceDE w:val="0"/>
        <w:autoSpaceDN w:val="0"/>
        <w:adjustRightInd w:val="0"/>
        <w:spacing w:after="120"/>
        <w:rPr>
          <w:rFonts w:cs="Arial"/>
          <w:szCs w:val="24"/>
        </w:rPr>
      </w:pPr>
      <w:r w:rsidRPr="000D07C1">
        <w:rPr>
          <w:rFonts w:eastAsia="Calibri" w:cs="Arial"/>
          <w:szCs w:val="24"/>
          <w:lang w:eastAsia="en-GB"/>
        </w:rPr>
        <w:fldChar w:fldCharType="begin">
          <w:ffData>
            <w:name w:val=""/>
            <w:enabled/>
            <w:calcOnExit w:val="0"/>
            <w:checkBox>
              <w:size w:val="22"/>
              <w:default w:val="0"/>
              <w:checked w:val="0"/>
            </w:checkBox>
          </w:ffData>
        </w:fldChar>
      </w:r>
      <w:r w:rsidRPr="000D07C1">
        <w:rPr>
          <w:rFonts w:eastAsia="Calibri" w:cs="Arial"/>
          <w:szCs w:val="24"/>
          <w:lang w:eastAsia="en-GB"/>
        </w:rPr>
        <w:instrText xml:space="preserve"> FORMCHECKBOX </w:instrText>
      </w:r>
      <w:r w:rsidR="00776B04">
        <w:rPr>
          <w:rFonts w:eastAsia="Calibri" w:cs="Arial"/>
          <w:szCs w:val="24"/>
          <w:lang w:eastAsia="en-GB"/>
        </w:rPr>
      </w:r>
      <w:r w:rsidR="00776B04">
        <w:rPr>
          <w:rFonts w:eastAsia="Calibri" w:cs="Arial"/>
          <w:szCs w:val="24"/>
          <w:lang w:eastAsia="en-GB"/>
        </w:rPr>
        <w:fldChar w:fldCharType="separate"/>
      </w:r>
      <w:r w:rsidRPr="000D07C1">
        <w:rPr>
          <w:rFonts w:eastAsia="Calibri" w:cs="Arial"/>
          <w:szCs w:val="24"/>
          <w:lang w:eastAsia="en-GB"/>
        </w:rPr>
        <w:fldChar w:fldCharType="end"/>
      </w:r>
      <w:r w:rsidRPr="000D07C1">
        <w:rPr>
          <w:rFonts w:eastAsia="Calibri" w:cs="Arial"/>
          <w:szCs w:val="24"/>
          <w:lang w:eastAsia="en-GB"/>
        </w:rPr>
        <w:tab/>
      </w:r>
      <w:r w:rsidR="00C9433D">
        <w:rPr>
          <w:rFonts w:cs="Arial"/>
          <w:szCs w:val="24"/>
        </w:rPr>
        <w:t>I don’t know</w:t>
      </w:r>
    </w:p>
    <w:p w14:paraId="7F0494B1" w14:textId="77777777" w:rsidR="00530D27" w:rsidRDefault="00530D27" w:rsidP="00BA0287">
      <w:pPr>
        <w:tabs>
          <w:tab w:val="left" w:pos="426"/>
        </w:tabs>
        <w:autoSpaceDE w:val="0"/>
        <w:autoSpaceDN w:val="0"/>
        <w:adjustRightInd w:val="0"/>
        <w:spacing w:after="120"/>
        <w:rPr>
          <w:rFonts w:cs="Arial"/>
          <w:szCs w:val="24"/>
        </w:rPr>
      </w:pPr>
    </w:p>
    <w:p w14:paraId="45C5980F" w14:textId="7AB87E56" w:rsidR="005324E3" w:rsidRDefault="008C7FE5" w:rsidP="005324E3">
      <w:pPr>
        <w:autoSpaceDE w:val="0"/>
        <w:autoSpaceDN w:val="0"/>
        <w:adjustRightInd w:val="0"/>
        <w:rPr>
          <w:rFonts w:cs="Arial"/>
          <w:b/>
          <w:bCs/>
          <w:szCs w:val="24"/>
        </w:rPr>
      </w:pPr>
      <w:r w:rsidRPr="007866B6">
        <w:rPr>
          <w:rFonts w:cs="Arial"/>
          <w:b/>
          <w:bCs/>
          <w:szCs w:val="24"/>
        </w:rPr>
        <w:t xml:space="preserve">Question </w:t>
      </w:r>
      <w:r>
        <w:rPr>
          <w:rFonts w:cs="Arial"/>
          <w:b/>
          <w:bCs/>
          <w:szCs w:val="24"/>
        </w:rPr>
        <w:t>4</w:t>
      </w:r>
    </w:p>
    <w:p w14:paraId="0592E5AF" w14:textId="6F82282A" w:rsidR="00530D27" w:rsidRDefault="00530D27" w:rsidP="005324E3">
      <w:pPr>
        <w:autoSpaceDE w:val="0"/>
        <w:autoSpaceDN w:val="0"/>
        <w:adjustRightInd w:val="0"/>
        <w:rPr>
          <w:rFonts w:cs="Arial"/>
          <w:szCs w:val="24"/>
        </w:rPr>
      </w:pPr>
      <w:r w:rsidRPr="00EC0118">
        <w:rPr>
          <w:rFonts w:cs="Arial"/>
          <w:szCs w:val="24"/>
        </w:rPr>
        <w:t>Please provide reasons for your answer</w:t>
      </w:r>
      <w:r>
        <w:rPr>
          <w:rFonts w:cs="Arial"/>
          <w:szCs w:val="24"/>
        </w:rPr>
        <w:t xml:space="preserve"> to question 3</w:t>
      </w:r>
      <w:r w:rsidRPr="00EC0118">
        <w:rPr>
          <w:rFonts w:cs="Arial"/>
          <w:szCs w:val="24"/>
        </w:rPr>
        <w:t>.</w:t>
      </w:r>
    </w:p>
    <w:p w14:paraId="08F3B1D8" w14:textId="77777777" w:rsidR="001639AE" w:rsidRDefault="001639AE" w:rsidP="001639AE"/>
    <w:p w14:paraId="0F3BECB2" w14:textId="04FEBDE8" w:rsidR="00530D27" w:rsidRDefault="00E74168" w:rsidP="00E74168">
      <w:pPr>
        <w:rPr>
          <w:rFonts w:cs="Arial"/>
          <w:b/>
          <w:bCs/>
          <w:szCs w:val="24"/>
        </w:rPr>
      </w:pPr>
      <w:r w:rsidRPr="00E74168">
        <w:rPr>
          <w:i/>
          <w:iCs/>
        </w:rPr>
        <w:t xml:space="preserve">We </w:t>
      </w:r>
      <w:r w:rsidR="001639AE" w:rsidRPr="00E74168">
        <w:rPr>
          <w:i/>
          <w:iCs/>
        </w:rPr>
        <w:t>do not support the introduction of a charge at any level. The introduction of a charge will have significant negative impact on all business serving drinks in single use cups as shown in Question 2.</w:t>
      </w:r>
    </w:p>
    <w:p w14:paraId="2DE3342E" w14:textId="77777777" w:rsidR="001639AE" w:rsidRDefault="001639AE" w:rsidP="005324E3">
      <w:pPr>
        <w:autoSpaceDE w:val="0"/>
        <w:autoSpaceDN w:val="0"/>
        <w:adjustRightInd w:val="0"/>
        <w:rPr>
          <w:rFonts w:cs="Arial"/>
          <w:b/>
          <w:bCs/>
          <w:szCs w:val="24"/>
        </w:rPr>
      </w:pPr>
    </w:p>
    <w:p w14:paraId="63EAE470" w14:textId="39E85453" w:rsidR="005324E3" w:rsidRPr="005324E3" w:rsidRDefault="005324E3" w:rsidP="005324E3">
      <w:pPr>
        <w:autoSpaceDE w:val="0"/>
        <w:autoSpaceDN w:val="0"/>
        <w:adjustRightInd w:val="0"/>
        <w:rPr>
          <w:rFonts w:cs="Arial"/>
          <w:b/>
          <w:bCs/>
          <w:szCs w:val="24"/>
        </w:rPr>
      </w:pPr>
      <w:r w:rsidRPr="007866B6">
        <w:rPr>
          <w:rFonts w:cs="Arial"/>
          <w:b/>
          <w:bCs/>
          <w:szCs w:val="24"/>
        </w:rPr>
        <w:t xml:space="preserve">Question </w:t>
      </w:r>
      <w:r w:rsidR="008C7FE5">
        <w:rPr>
          <w:rFonts w:cs="Arial"/>
          <w:b/>
          <w:bCs/>
          <w:szCs w:val="24"/>
        </w:rPr>
        <w:t>5</w:t>
      </w:r>
    </w:p>
    <w:p w14:paraId="6EF9401E" w14:textId="305FBCD8" w:rsidR="005324E3" w:rsidRPr="005324E3" w:rsidRDefault="005324E3" w:rsidP="00BA0287">
      <w:pPr>
        <w:tabs>
          <w:tab w:val="left" w:pos="426"/>
        </w:tabs>
        <w:autoSpaceDE w:val="0"/>
        <w:autoSpaceDN w:val="0"/>
        <w:adjustRightInd w:val="0"/>
        <w:spacing w:after="120"/>
        <w:rPr>
          <w:rFonts w:cs="Arial"/>
          <w:bCs/>
          <w:szCs w:val="24"/>
        </w:rPr>
      </w:pPr>
      <w:r w:rsidRPr="005324E3">
        <w:rPr>
          <w:rFonts w:cs="Arial"/>
          <w:bCs/>
          <w:szCs w:val="24"/>
        </w:rPr>
        <w:t>Do you agree the proposed exemption for single</w:t>
      </w:r>
      <w:r w:rsidR="00BE4D7F">
        <w:rPr>
          <w:rFonts w:cs="Arial"/>
          <w:bCs/>
          <w:szCs w:val="24"/>
        </w:rPr>
        <w:t>-</w:t>
      </w:r>
      <w:r w:rsidRPr="005324E3">
        <w:rPr>
          <w:rFonts w:cs="Arial"/>
          <w:bCs/>
          <w:szCs w:val="24"/>
        </w:rPr>
        <w:t>use cups sold in schools is</w:t>
      </w:r>
      <w:r w:rsidR="00706C70">
        <w:rPr>
          <w:rFonts w:cs="Arial"/>
          <w:bCs/>
          <w:szCs w:val="24"/>
        </w:rPr>
        <w:t xml:space="preserve"> </w:t>
      </w:r>
      <w:r w:rsidRPr="005324E3">
        <w:rPr>
          <w:rFonts w:cs="Arial"/>
          <w:bCs/>
          <w:szCs w:val="24"/>
        </w:rPr>
        <w:t>appropriate?</w:t>
      </w:r>
    </w:p>
    <w:p w14:paraId="55ABF01A" w14:textId="03A8CD49" w:rsidR="005324E3" w:rsidRPr="007866B6" w:rsidRDefault="003139FE" w:rsidP="005324E3">
      <w:pPr>
        <w:tabs>
          <w:tab w:val="left" w:pos="426"/>
        </w:tabs>
        <w:autoSpaceDE w:val="0"/>
        <w:autoSpaceDN w:val="0"/>
        <w:adjustRightInd w:val="0"/>
        <w:spacing w:after="120"/>
        <w:rPr>
          <w:rFonts w:cs="Arial"/>
          <w:szCs w:val="24"/>
        </w:rPr>
      </w:pPr>
      <w:r>
        <w:rPr>
          <w:rFonts w:eastAsia="Calibri" w:cs="Arial"/>
          <w:szCs w:val="24"/>
          <w:lang w:eastAsia="en-GB"/>
        </w:rPr>
        <w:fldChar w:fldCharType="begin">
          <w:ffData>
            <w:name w:val=""/>
            <w:enabled/>
            <w:calcOnExit w:val="0"/>
            <w:checkBox>
              <w:size w:val="22"/>
              <w:default w:val="1"/>
            </w:checkBox>
          </w:ffData>
        </w:fldChar>
      </w:r>
      <w:r>
        <w:rPr>
          <w:rFonts w:eastAsia="Calibri" w:cs="Arial"/>
          <w:szCs w:val="24"/>
          <w:lang w:eastAsia="en-GB"/>
        </w:rPr>
        <w:instrText xml:space="preserve"> FORMCHECKBOX </w:instrText>
      </w:r>
      <w:r w:rsidR="00776B04">
        <w:rPr>
          <w:rFonts w:eastAsia="Calibri" w:cs="Arial"/>
          <w:szCs w:val="24"/>
          <w:lang w:eastAsia="en-GB"/>
        </w:rPr>
      </w:r>
      <w:r w:rsidR="00776B04">
        <w:rPr>
          <w:rFonts w:eastAsia="Calibri" w:cs="Arial"/>
          <w:szCs w:val="24"/>
          <w:lang w:eastAsia="en-GB"/>
        </w:rPr>
        <w:fldChar w:fldCharType="separate"/>
      </w:r>
      <w:r>
        <w:rPr>
          <w:rFonts w:eastAsia="Calibri" w:cs="Arial"/>
          <w:szCs w:val="24"/>
          <w:lang w:eastAsia="en-GB"/>
        </w:rPr>
        <w:fldChar w:fldCharType="end"/>
      </w:r>
      <w:r w:rsidR="005324E3" w:rsidRPr="000D07C1">
        <w:rPr>
          <w:rFonts w:eastAsia="Calibri" w:cs="Arial"/>
          <w:szCs w:val="24"/>
          <w:lang w:eastAsia="en-GB"/>
        </w:rPr>
        <w:tab/>
      </w:r>
      <w:r w:rsidR="005324E3" w:rsidRPr="00E74168">
        <w:rPr>
          <w:rFonts w:cs="Arial"/>
          <w:b/>
          <w:bCs/>
          <w:szCs w:val="24"/>
        </w:rPr>
        <w:t>yes</w:t>
      </w:r>
    </w:p>
    <w:p w14:paraId="4026E864" w14:textId="77777777" w:rsidR="005324E3" w:rsidRPr="007866B6" w:rsidRDefault="005324E3" w:rsidP="005324E3">
      <w:pPr>
        <w:tabs>
          <w:tab w:val="left" w:pos="426"/>
        </w:tabs>
        <w:autoSpaceDE w:val="0"/>
        <w:autoSpaceDN w:val="0"/>
        <w:adjustRightInd w:val="0"/>
        <w:spacing w:after="120"/>
        <w:rPr>
          <w:rFonts w:cs="Arial"/>
          <w:szCs w:val="24"/>
        </w:rPr>
      </w:pPr>
      <w:r w:rsidRPr="000D07C1">
        <w:rPr>
          <w:rFonts w:eastAsia="Calibri" w:cs="Arial"/>
          <w:szCs w:val="24"/>
          <w:lang w:eastAsia="en-GB"/>
        </w:rPr>
        <w:fldChar w:fldCharType="begin">
          <w:ffData>
            <w:name w:val=""/>
            <w:enabled/>
            <w:calcOnExit w:val="0"/>
            <w:checkBox>
              <w:size w:val="22"/>
              <w:default w:val="0"/>
              <w:checked w:val="0"/>
            </w:checkBox>
          </w:ffData>
        </w:fldChar>
      </w:r>
      <w:r w:rsidRPr="000D07C1">
        <w:rPr>
          <w:rFonts w:eastAsia="Calibri" w:cs="Arial"/>
          <w:szCs w:val="24"/>
          <w:lang w:eastAsia="en-GB"/>
        </w:rPr>
        <w:instrText xml:space="preserve"> FORMCHECKBOX </w:instrText>
      </w:r>
      <w:r w:rsidR="00776B04">
        <w:rPr>
          <w:rFonts w:eastAsia="Calibri" w:cs="Arial"/>
          <w:szCs w:val="24"/>
          <w:lang w:eastAsia="en-GB"/>
        </w:rPr>
      </w:r>
      <w:r w:rsidR="00776B04">
        <w:rPr>
          <w:rFonts w:eastAsia="Calibri" w:cs="Arial"/>
          <w:szCs w:val="24"/>
          <w:lang w:eastAsia="en-GB"/>
        </w:rPr>
        <w:fldChar w:fldCharType="separate"/>
      </w:r>
      <w:r w:rsidRPr="000D07C1">
        <w:rPr>
          <w:rFonts w:eastAsia="Calibri" w:cs="Arial"/>
          <w:szCs w:val="24"/>
          <w:lang w:eastAsia="en-GB"/>
        </w:rPr>
        <w:fldChar w:fldCharType="end"/>
      </w:r>
      <w:r w:rsidRPr="000D07C1">
        <w:rPr>
          <w:rFonts w:eastAsia="Calibri" w:cs="Arial"/>
          <w:szCs w:val="24"/>
          <w:lang w:eastAsia="en-GB"/>
        </w:rPr>
        <w:tab/>
      </w:r>
      <w:r>
        <w:rPr>
          <w:rFonts w:cs="Arial"/>
          <w:szCs w:val="24"/>
        </w:rPr>
        <w:t>no</w:t>
      </w:r>
    </w:p>
    <w:p w14:paraId="2FAE2117" w14:textId="77777777" w:rsidR="005324E3" w:rsidRPr="007866B6" w:rsidRDefault="005324E3" w:rsidP="005324E3">
      <w:pPr>
        <w:tabs>
          <w:tab w:val="left" w:pos="426"/>
        </w:tabs>
        <w:autoSpaceDE w:val="0"/>
        <w:autoSpaceDN w:val="0"/>
        <w:adjustRightInd w:val="0"/>
        <w:spacing w:after="120"/>
        <w:rPr>
          <w:rFonts w:cs="Arial"/>
          <w:szCs w:val="24"/>
        </w:rPr>
      </w:pPr>
      <w:r w:rsidRPr="000D07C1">
        <w:rPr>
          <w:rFonts w:eastAsia="Calibri" w:cs="Arial"/>
          <w:szCs w:val="24"/>
          <w:lang w:eastAsia="en-GB"/>
        </w:rPr>
        <w:fldChar w:fldCharType="begin">
          <w:ffData>
            <w:name w:val=""/>
            <w:enabled/>
            <w:calcOnExit w:val="0"/>
            <w:checkBox>
              <w:size w:val="22"/>
              <w:default w:val="0"/>
              <w:checked w:val="0"/>
            </w:checkBox>
          </w:ffData>
        </w:fldChar>
      </w:r>
      <w:r w:rsidRPr="000D07C1">
        <w:rPr>
          <w:rFonts w:eastAsia="Calibri" w:cs="Arial"/>
          <w:szCs w:val="24"/>
          <w:lang w:eastAsia="en-GB"/>
        </w:rPr>
        <w:instrText xml:space="preserve"> FORMCHECKBOX </w:instrText>
      </w:r>
      <w:r w:rsidR="00776B04">
        <w:rPr>
          <w:rFonts w:eastAsia="Calibri" w:cs="Arial"/>
          <w:szCs w:val="24"/>
          <w:lang w:eastAsia="en-GB"/>
        </w:rPr>
      </w:r>
      <w:r w:rsidR="00776B04">
        <w:rPr>
          <w:rFonts w:eastAsia="Calibri" w:cs="Arial"/>
          <w:szCs w:val="24"/>
          <w:lang w:eastAsia="en-GB"/>
        </w:rPr>
        <w:fldChar w:fldCharType="separate"/>
      </w:r>
      <w:r w:rsidRPr="000D07C1">
        <w:rPr>
          <w:rFonts w:eastAsia="Calibri" w:cs="Arial"/>
          <w:szCs w:val="24"/>
          <w:lang w:eastAsia="en-GB"/>
        </w:rPr>
        <w:fldChar w:fldCharType="end"/>
      </w:r>
      <w:r w:rsidRPr="000D07C1">
        <w:rPr>
          <w:rFonts w:eastAsia="Calibri" w:cs="Arial"/>
          <w:szCs w:val="24"/>
          <w:lang w:eastAsia="en-GB"/>
        </w:rPr>
        <w:tab/>
      </w:r>
      <w:r>
        <w:rPr>
          <w:rFonts w:cs="Arial"/>
          <w:szCs w:val="24"/>
        </w:rPr>
        <w:t>I don’t know</w:t>
      </w:r>
    </w:p>
    <w:p w14:paraId="46384440" w14:textId="77777777" w:rsidR="005324E3" w:rsidRDefault="005324E3" w:rsidP="005324E3">
      <w:pPr>
        <w:tabs>
          <w:tab w:val="left" w:pos="426"/>
        </w:tabs>
        <w:autoSpaceDE w:val="0"/>
        <w:autoSpaceDN w:val="0"/>
        <w:adjustRightInd w:val="0"/>
        <w:spacing w:after="120"/>
        <w:rPr>
          <w:rFonts w:cs="Arial"/>
          <w:szCs w:val="24"/>
        </w:rPr>
      </w:pPr>
    </w:p>
    <w:p w14:paraId="21BCA922" w14:textId="5CC62508" w:rsidR="00564BA5" w:rsidRPr="005324E3" w:rsidRDefault="00564BA5" w:rsidP="00564BA5">
      <w:pPr>
        <w:autoSpaceDE w:val="0"/>
        <w:autoSpaceDN w:val="0"/>
        <w:adjustRightInd w:val="0"/>
        <w:rPr>
          <w:rFonts w:cs="Arial"/>
          <w:b/>
          <w:bCs/>
          <w:szCs w:val="24"/>
        </w:rPr>
      </w:pPr>
      <w:r w:rsidRPr="007866B6">
        <w:rPr>
          <w:rFonts w:cs="Arial"/>
          <w:b/>
          <w:bCs/>
          <w:szCs w:val="24"/>
        </w:rPr>
        <w:t xml:space="preserve">Question </w:t>
      </w:r>
      <w:r w:rsidR="008C7FE5">
        <w:rPr>
          <w:rFonts w:cs="Arial"/>
          <w:b/>
          <w:bCs/>
          <w:szCs w:val="24"/>
        </w:rPr>
        <w:t>6</w:t>
      </w:r>
    </w:p>
    <w:p w14:paraId="1CE23E15" w14:textId="77777777" w:rsidR="00564BA5" w:rsidRPr="00564BA5" w:rsidRDefault="00564BA5" w:rsidP="00564BA5">
      <w:pPr>
        <w:tabs>
          <w:tab w:val="left" w:pos="426"/>
        </w:tabs>
        <w:autoSpaceDE w:val="0"/>
        <w:autoSpaceDN w:val="0"/>
        <w:adjustRightInd w:val="0"/>
        <w:spacing w:after="120"/>
        <w:rPr>
          <w:rFonts w:cs="Arial"/>
          <w:bCs/>
          <w:szCs w:val="24"/>
        </w:rPr>
      </w:pPr>
      <w:r w:rsidRPr="00564BA5">
        <w:rPr>
          <w:rFonts w:cs="Arial"/>
          <w:bCs/>
          <w:szCs w:val="24"/>
        </w:rPr>
        <w:t>Do you agree the proposed exemption for drinks sold from vending machines is appropriate? </w:t>
      </w:r>
    </w:p>
    <w:p w14:paraId="7393B0B3" w14:textId="50C78812" w:rsidR="00564BA5" w:rsidRPr="007866B6" w:rsidRDefault="003139FE" w:rsidP="00564BA5">
      <w:pPr>
        <w:tabs>
          <w:tab w:val="left" w:pos="426"/>
        </w:tabs>
        <w:autoSpaceDE w:val="0"/>
        <w:autoSpaceDN w:val="0"/>
        <w:adjustRightInd w:val="0"/>
        <w:spacing w:after="120"/>
        <w:rPr>
          <w:rFonts w:cs="Arial"/>
          <w:szCs w:val="24"/>
        </w:rPr>
      </w:pPr>
      <w:r>
        <w:rPr>
          <w:rFonts w:eastAsia="Calibri" w:cs="Arial"/>
          <w:szCs w:val="24"/>
          <w:lang w:eastAsia="en-GB"/>
        </w:rPr>
        <w:fldChar w:fldCharType="begin">
          <w:ffData>
            <w:name w:val=""/>
            <w:enabled/>
            <w:calcOnExit w:val="0"/>
            <w:checkBox>
              <w:size w:val="22"/>
              <w:default w:val="1"/>
            </w:checkBox>
          </w:ffData>
        </w:fldChar>
      </w:r>
      <w:r>
        <w:rPr>
          <w:rFonts w:eastAsia="Calibri" w:cs="Arial"/>
          <w:szCs w:val="24"/>
          <w:lang w:eastAsia="en-GB"/>
        </w:rPr>
        <w:instrText xml:space="preserve"> FORMCHECKBOX </w:instrText>
      </w:r>
      <w:r w:rsidR="00776B04">
        <w:rPr>
          <w:rFonts w:eastAsia="Calibri" w:cs="Arial"/>
          <w:szCs w:val="24"/>
          <w:lang w:eastAsia="en-GB"/>
        </w:rPr>
      </w:r>
      <w:r w:rsidR="00776B04">
        <w:rPr>
          <w:rFonts w:eastAsia="Calibri" w:cs="Arial"/>
          <w:szCs w:val="24"/>
          <w:lang w:eastAsia="en-GB"/>
        </w:rPr>
        <w:fldChar w:fldCharType="separate"/>
      </w:r>
      <w:r>
        <w:rPr>
          <w:rFonts w:eastAsia="Calibri" w:cs="Arial"/>
          <w:szCs w:val="24"/>
          <w:lang w:eastAsia="en-GB"/>
        </w:rPr>
        <w:fldChar w:fldCharType="end"/>
      </w:r>
      <w:r w:rsidR="00564BA5" w:rsidRPr="000D07C1">
        <w:rPr>
          <w:rFonts w:eastAsia="Calibri" w:cs="Arial"/>
          <w:szCs w:val="24"/>
          <w:lang w:eastAsia="en-GB"/>
        </w:rPr>
        <w:tab/>
      </w:r>
      <w:r w:rsidR="00564BA5" w:rsidRPr="00E74168">
        <w:rPr>
          <w:rFonts w:cs="Arial"/>
          <w:b/>
          <w:bCs/>
          <w:szCs w:val="24"/>
        </w:rPr>
        <w:t>yes</w:t>
      </w:r>
    </w:p>
    <w:p w14:paraId="03EEB8BE" w14:textId="77777777" w:rsidR="00564BA5" w:rsidRPr="007866B6" w:rsidRDefault="00564BA5" w:rsidP="00564BA5">
      <w:pPr>
        <w:tabs>
          <w:tab w:val="left" w:pos="426"/>
        </w:tabs>
        <w:autoSpaceDE w:val="0"/>
        <w:autoSpaceDN w:val="0"/>
        <w:adjustRightInd w:val="0"/>
        <w:spacing w:after="120"/>
        <w:rPr>
          <w:rFonts w:cs="Arial"/>
          <w:szCs w:val="24"/>
        </w:rPr>
      </w:pPr>
      <w:r w:rsidRPr="000D07C1">
        <w:rPr>
          <w:rFonts w:eastAsia="Calibri" w:cs="Arial"/>
          <w:szCs w:val="24"/>
          <w:lang w:eastAsia="en-GB"/>
        </w:rPr>
        <w:fldChar w:fldCharType="begin">
          <w:ffData>
            <w:name w:val=""/>
            <w:enabled/>
            <w:calcOnExit w:val="0"/>
            <w:checkBox>
              <w:size w:val="22"/>
              <w:default w:val="0"/>
              <w:checked w:val="0"/>
            </w:checkBox>
          </w:ffData>
        </w:fldChar>
      </w:r>
      <w:r w:rsidRPr="000D07C1">
        <w:rPr>
          <w:rFonts w:eastAsia="Calibri" w:cs="Arial"/>
          <w:szCs w:val="24"/>
          <w:lang w:eastAsia="en-GB"/>
        </w:rPr>
        <w:instrText xml:space="preserve"> FORMCHECKBOX </w:instrText>
      </w:r>
      <w:r w:rsidR="00776B04">
        <w:rPr>
          <w:rFonts w:eastAsia="Calibri" w:cs="Arial"/>
          <w:szCs w:val="24"/>
          <w:lang w:eastAsia="en-GB"/>
        </w:rPr>
      </w:r>
      <w:r w:rsidR="00776B04">
        <w:rPr>
          <w:rFonts w:eastAsia="Calibri" w:cs="Arial"/>
          <w:szCs w:val="24"/>
          <w:lang w:eastAsia="en-GB"/>
        </w:rPr>
        <w:fldChar w:fldCharType="separate"/>
      </w:r>
      <w:r w:rsidRPr="000D07C1">
        <w:rPr>
          <w:rFonts w:eastAsia="Calibri" w:cs="Arial"/>
          <w:szCs w:val="24"/>
          <w:lang w:eastAsia="en-GB"/>
        </w:rPr>
        <w:fldChar w:fldCharType="end"/>
      </w:r>
      <w:r w:rsidRPr="000D07C1">
        <w:rPr>
          <w:rFonts w:eastAsia="Calibri" w:cs="Arial"/>
          <w:szCs w:val="24"/>
          <w:lang w:eastAsia="en-GB"/>
        </w:rPr>
        <w:tab/>
      </w:r>
      <w:r>
        <w:rPr>
          <w:rFonts w:cs="Arial"/>
          <w:szCs w:val="24"/>
        </w:rPr>
        <w:t>no</w:t>
      </w:r>
    </w:p>
    <w:p w14:paraId="6CFA340E" w14:textId="29F23288" w:rsidR="005324E3" w:rsidRDefault="00564BA5" w:rsidP="00BA0287">
      <w:pPr>
        <w:tabs>
          <w:tab w:val="left" w:pos="426"/>
        </w:tabs>
        <w:autoSpaceDE w:val="0"/>
        <w:autoSpaceDN w:val="0"/>
        <w:adjustRightInd w:val="0"/>
        <w:spacing w:after="120"/>
        <w:rPr>
          <w:rFonts w:cs="Arial"/>
          <w:szCs w:val="24"/>
        </w:rPr>
      </w:pPr>
      <w:r w:rsidRPr="000D07C1">
        <w:rPr>
          <w:rFonts w:eastAsia="Calibri" w:cs="Arial"/>
          <w:szCs w:val="24"/>
          <w:lang w:eastAsia="en-GB"/>
        </w:rPr>
        <w:fldChar w:fldCharType="begin">
          <w:ffData>
            <w:name w:val=""/>
            <w:enabled/>
            <w:calcOnExit w:val="0"/>
            <w:checkBox>
              <w:size w:val="22"/>
              <w:default w:val="0"/>
              <w:checked w:val="0"/>
            </w:checkBox>
          </w:ffData>
        </w:fldChar>
      </w:r>
      <w:r w:rsidRPr="000D07C1">
        <w:rPr>
          <w:rFonts w:eastAsia="Calibri" w:cs="Arial"/>
          <w:szCs w:val="24"/>
          <w:lang w:eastAsia="en-GB"/>
        </w:rPr>
        <w:instrText xml:space="preserve"> FORMCHECKBOX </w:instrText>
      </w:r>
      <w:r w:rsidR="00776B04">
        <w:rPr>
          <w:rFonts w:eastAsia="Calibri" w:cs="Arial"/>
          <w:szCs w:val="24"/>
          <w:lang w:eastAsia="en-GB"/>
        </w:rPr>
      </w:r>
      <w:r w:rsidR="00776B04">
        <w:rPr>
          <w:rFonts w:eastAsia="Calibri" w:cs="Arial"/>
          <w:szCs w:val="24"/>
          <w:lang w:eastAsia="en-GB"/>
        </w:rPr>
        <w:fldChar w:fldCharType="separate"/>
      </w:r>
      <w:r w:rsidRPr="000D07C1">
        <w:rPr>
          <w:rFonts w:eastAsia="Calibri" w:cs="Arial"/>
          <w:szCs w:val="24"/>
          <w:lang w:eastAsia="en-GB"/>
        </w:rPr>
        <w:fldChar w:fldCharType="end"/>
      </w:r>
      <w:r w:rsidRPr="000D07C1">
        <w:rPr>
          <w:rFonts w:eastAsia="Calibri" w:cs="Arial"/>
          <w:szCs w:val="24"/>
          <w:lang w:eastAsia="en-GB"/>
        </w:rPr>
        <w:tab/>
      </w:r>
      <w:r>
        <w:rPr>
          <w:rFonts w:cs="Arial"/>
          <w:szCs w:val="24"/>
        </w:rPr>
        <w:t>I don’t know</w:t>
      </w:r>
    </w:p>
    <w:p w14:paraId="7148B032" w14:textId="77777777" w:rsidR="00915E26" w:rsidRDefault="00915E26" w:rsidP="001343C7">
      <w:pPr>
        <w:tabs>
          <w:tab w:val="left" w:pos="426"/>
        </w:tabs>
        <w:autoSpaceDE w:val="0"/>
        <w:autoSpaceDN w:val="0"/>
        <w:adjustRightInd w:val="0"/>
        <w:rPr>
          <w:rFonts w:cs="Arial"/>
          <w:szCs w:val="24"/>
        </w:rPr>
      </w:pPr>
    </w:p>
    <w:p w14:paraId="047D65C9" w14:textId="430C41BF" w:rsidR="000C2F4D" w:rsidRPr="005324E3" w:rsidRDefault="000C2F4D" w:rsidP="000C2F4D">
      <w:pPr>
        <w:autoSpaceDE w:val="0"/>
        <w:autoSpaceDN w:val="0"/>
        <w:adjustRightInd w:val="0"/>
        <w:rPr>
          <w:rFonts w:cs="Arial"/>
          <w:b/>
          <w:bCs/>
          <w:szCs w:val="24"/>
        </w:rPr>
      </w:pPr>
      <w:r w:rsidRPr="007866B6">
        <w:rPr>
          <w:rFonts w:cs="Arial"/>
          <w:b/>
          <w:bCs/>
          <w:szCs w:val="24"/>
        </w:rPr>
        <w:t xml:space="preserve">Question </w:t>
      </w:r>
      <w:r w:rsidR="008C7FE5">
        <w:rPr>
          <w:rFonts w:cs="Arial"/>
          <w:b/>
          <w:bCs/>
          <w:szCs w:val="24"/>
        </w:rPr>
        <w:t>7</w:t>
      </w:r>
    </w:p>
    <w:p w14:paraId="0F2BB881" w14:textId="49E66702" w:rsidR="000C2F4D" w:rsidRPr="000C2F4D" w:rsidRDefault="000C2F4D" w:rsidP="000C2F4D">
      <w:pPr>
        <w:tabs>
          <w:tab w:val="left" w:pos="426"/>
        </w:tabs>
        <w:autoSpaceDE w:val="0"/>
        <w:autoSpaceDN w:val="0"/>
        <w:adjustRightInd w:val="0"/>
        <w:spacing w:after="120"/>
        <w:rPr>
          <w:rFonts w:cs="Arial"/>
          <w:bCs/>
          <w:szCs w:val="24"/>
        </w:rPr>
      </w:pPr>
      <w:r w:rsidRPr="000C2F4D">
        <w:rPr>
          <w:rFonts w:cs="Arial"/>
          <w:bCs/>
          <w:szCs w:val="24"/>
        </w:rPr>
        <w:t xml:space="preserve">Do you agree the proposed exemption for settings where a reusable cup is not practical is appropriate? </w:t>
      </w:r>
    </w:p>
    <w:p w14:paraId="4AB4273D" w14:textId="79C4BB47" w:rsidR="000C2F4D" w:rsidRPr="00E74168" w:rsidRDefault="003139FE" w:rsidP="000C2F4D">
      <w:pPr>
        <w:tabs>
          <w:tab w:val="left" w:pos="426"/>
        </w:tabs>
        <w:autoSpaceDE w:val="0"/>
        <w:autoSpaceDN w:val="0"/>
        <w:adjustRightInd w:val="0"/>
        <w:spacing w:after="120"/>
        <w:rPr>
          <w:rFonts w:cs="Arial"/>
          <w:b/>
          <w:bCs/>
          <w:szCs w:val="24"/>
        </w:rPr>
      </w:pPr>
      <w:r w:rsidRPr="00E74168">
        <w:rPr>
          <w:rFonts w:eastAsia="Calibri" w:cs="Arial"/>
          <w:b/>
          <w:bCs/>
          <w:szCs w:val="24"/>
          <w:lang w:eastAsia="en-GB"/>
        </w:rPr>
        <w:fldChar w:fldCharType="begin">
          <w:ffData>
            <w:name w:val=""/>
            <w:enabled/>
            <w:calcOnExit w:val="0"/>
            <w:checkBox>
              <w:size w:val="22"/>
              <w:default w:val="1"/>
            </w:checkBox>
          </w:ffData>
        </w:fldChar>
      </w:r>
      <w:r w:rsidRPr="00E74168">
        <w:rPr>
          <w:rFonts w:eastAsia="Calibri" w:cs="Arial"/>
          <w:b/>
          <w:bCs/>
          <w:szCs w:val="24"/>
          <w:lang w:eastAsia="en-GB"/>
        </w:rPr>
        <w:instrText xml:space="preserve"> FORMCHECKBOX </w:instrText>
      </w:r>
      <w:r w:rsidR="00776B04">
        <w:rPr>
          <w:rFonts w:eastAsia="Calibri" w:cs="Arial"/>
          <w:b/>
          <w:bCs/>
          <w:szCs w:val="24"/>
          <w:lang w:eastAsia="en-GB"/>
        </w:rPr>
      </w:r>
      <w:r w:rsidR="00776B04">
        <w:rPr>
          <w:rFonts w:eastAsia="Calibri" w:cs="Arial"/>
          <w:b/>
          <w:bCs/>
          <w:szCs w:val="24"/>
          <w:lang w:eastAsia="en-GB"/>
        </w:rPr>
        <w:fldChar w:fldCharType="separate"/>
      </w:r>
      <w:r w:rsidRPr="00E74168">
        <w:rPr>
          <w:rFonts w:eastAsia="Calibri" w:cs="Arial"/>
          <w:b/>
          <w:bCs/>
          <w:szCs w:val="24"/>
          <w:lang w:eastAsia="en-GB"/>
        </w:rPr>
        <w:fldChar w:fldCharType="end"/>
      </w:r>
      <w:r w:rsidR="000C2F4D" w:rsidRPr="00E74168">
        <w:rPr>
          <w:rFonts w:eastAsia="Calibri" w:cs="Arial"/>
          <w:b/>
          <w:bCs/>
          <w:szCs w:val="24"/>
          <w:lang w:eastAsia="en-GB"/>
        </w:rPr>
        <w:tab/>
      </w:r>
      <w:r w:rsidR="000C2F4D" w:rsidRPr="00E74168">
        <w:rPr>
          <w:rFonts w:cs="Arial"/>
          <w:b/>
          <w:bCs/>
          <w:szCs w:val="24"/>
        </w:rPr>
        <w:t>yes</w:t>
      </w:r>
    </w:p>
    <w:p w14:paraId="7C522A7F" w14:textId="77777777" w:rsidR="000C2F4D" w:rsidRPr="007866B6" w:rsidRDefault="000C2F4D" w:rsidP="000C2F4D">
      <w:pPr>
        <w:tabs>
          <w:tab w:val="left" w:pos="426"/>
        </w:tabs>
        <w:autoSpaceDE w:val="0"/>
        <w:autoSpaceDN w:val="0"/>
        <w:adjustRightInd w:val="0"/>
        <w:spacing w:after="120"/>
        <w:rPr>
          <w:rFonts w:cs="Arial"/>
          <w:szCs w:val="24"/>
        </w:rPr>
      </w:pPr>
      <w:r w:rsidRPr="000D07C1">
        <w:rPr>
          <w:rFonts w:eastAsia="Calibri" w:cs="Arial"/>
          <w:szCs w:val="24"/>
          <w:lang w:eastAsia="en-GB"/>
        </w:rPr>
        <w:fldChar w:fldCharType="begin">
          <w:ffData>
            <w:name w:val=""/>
            <w:enabled/>
            <w:calcOnExit w:val="0"/>
            <w:checkBox>
              <w:size w:val="22"/>
              <w:default w:val="0"/>
              <w:checked w:val="0"/>
            </w:checkBox>
          </w:ffData>
        </w:fldChar>
      </w:r>
      <w:r w:rsidRPr="000D07C1">
        <w:rPr>
          <w:rFonts w:eastAsia="Calibri" w:cs="Arial"/>
          <w:szCs w:val="24"/>
          <w:lang w:eastAsia="en-GB"/>
        </w:rPr>
        <w:instrText xml:space="preserve"> FORMCHECKBOX </w:instrText>
      </w:r>
      <w:r w:rsidR="00776B04">
        <w:rPr>
          <w:rFonts w:eastAsia="Calibri" w:cs="Arial"/>
          <w:szCs w:val="24"/>
          <w:lang w:eastAsia="en-GB"/>
        </w:rPr>
      </w:r>
      <w:r w:rsidR="00776B04">
        <w:rPr>
          <w:rFonts w:eastAsia="Calibri" w:cs="Arial"/>
          <w:szCs w:val="24"/>
          <w:lang w:eastAsia="en-GB"/>
        </w:rPr>
        <w:fldChar w:fldCharType="separate"/>
      </w:r>
      <w:r w:rsidRPr="000D07C1">
        <w:rPr>
          <w:rFonts w:eastAsia="Calibri" w:cs="Arial"/>
          <w:szCs w:val="24"/>
          <w:lang w:eastAsia="en-GB"/>
        </w:rPr>
        <w:fldChar w:fldCharType="end"/>
      </w:r>
      <w:r w:rsidRPr="000D07C1">
        <w:rPr>
          <w:rFonts w:eastAsia="Calibri" w:cs="Arial"/>
          <w:szCs w:val="24"/>
          <w:lang w:eastAsia="en-GB"/>
        </w:rPr>
        <w:tab/>
      </w:r>
      <w:r>
        <w:rPr>
          <w:rFonts w:cs="Arial"/>
          <w:szCs w:val="24"/>
        </w:rPr>
        <w:t>no</w:t>
      </w:r>
    </w:p>
    <w:p w14:paraId="5A500EFC" w14:textId="08239D93" w:rsidR="00B37CF9" w:rsidRDefault="000C2F4D" w:rsidP="000C2F4D">
      <w:pPr>
        <w:tabs>
          <w:tab w:val="left" w:pos="426"/>
        </w:tabs>
        <w:autoSpaceDE w:val="0"/>
        <w:autoSpaceDN w:val="0"/>
        <w:adjustRightInd w:val="0"/>
        <w:spacing w:after="120"/>
        <w:rPr>
          <w:rFonts w:cs="Arial"/>
          <w:szCs w:val="24"/>
        </w:rPr>
      </w:pPr>
      <w:r w:rsidRPr="000D07C1">
        <w:rPr>
          <w:rFonts w:eastAsia="Calibri" w:cs="Arial"/>
          <w:szCs w:val="24"/>
          <w:lang w:eastAsia="en-GB"/>
        </w:rPr>
        <w:fldChar w:fldCharType="begin">
          <w:ffData>
            <w:name w:val=""/>
            <w:enabled/>
            <w:calcOnExit w:val="0"/>
            <w:checkBox>
              <w:size w:val="22"/>
              <w:default w:val="0"/>
              <w:checked w:val="0"/>
            </w:checkBox>
          </w:ffData>
        </w:fldChar>
      </w:r>
      <w:r w:rsidRPr="000D07C1">
        <w:rPr>
          <w:rFonts w:eastAsia="Calibri" w:cs="Arial"/>
          <w:szCs w:val="24"/>
          <w:lang w:eastAsia="en-GB"/>
        </w:rPr>
        <w:instrText xml:space="preserve"> FORMCHECKBOX </w:instrText>
      </w:r>
      <w:r w:rsidR="00776B04">
        <w:rPr>
          <w:rFonts w:eastAsia="Calibri" w:cs="Arial"/>
          <w:szCs w:val="24"/>
          <w:lang w:eastAsia="en-GB"/>
        </w:rPr>
      </w:r>
      <w:r w:rsidR="00776B04">
        <w:rPr>
          <w:rFonts w:eastAsia="Calibri" w:cs="Arial"/>
          <w:szCs w:val="24"/>
          <w:lang w:eastAsia="en-GB"/>
        </w:rPr>
        <w:fldChar w:fldCharType="separate"/>
      </w:r>
      <w:r w:rsidRPr="000D07C1">
        <w:rPr>
          <w:rFonts w:eastAsia="Calibri" w:cs="Arial"/>
          <w:szCs w:val="24"/>
          <w:lang w:eastAsia="en-GB"/>
        </w:rPr>
        <w:fldChar w:fldCharType="end"/>
      </w:r>
      <w:r w:rsidRPr="000D07C1">
        <w:rPr>
          <w:rFonts w:eastAsia="Calibri" w:cs="Arial"/>
          <w:szCs w:val="24"/>
          <w:lang w:eastAsia="en-GB"/>
        </w:rPr>
        <w:tab/>
      </w:r>
      <w:r>
        <w:rPr>
          <w:rFonts w:cs="Arial"/>
          <w:szCs w:val="24"/>
        </w:rPr>
        <w:t>I don’t know</w:t>
      </w:r>
      <w:r w:rsidR="00B37CF9">
        <w:rPr>
          <w:rFonts w:cs="Arial"/>
          <w:szCs w:val="24"/>
        </w:rPr>
        <w:t xml:space="preserve"> </w:t>
      </w:r>
    </w:p>
    <w:p w14:paraId="30753713" w14:textId="77777777" w:rsidR="00BE4D7F" w:rsidRDefault="00BE4D7F" w:rsidP="000C2F4D">
      <w:pPr>
        <w:autoSpaceDE w:val="0"/>
        <w:autoSpaceDN w:val="0"/>
        <w:adjustRightInd w:val="0"/>
        <w:rPr>
          <w:rFonts w:cs="Arial"/>
          <w:szCs w:val="24"/>
        </w:rPr>
      </w:pPr>
    </w:p>
    <w:p w14:paraId="239C8BFD" w14:textId="052325FE" w:rsidR="000C2F4D" w:rsidRPr="005324E3" w:rsidRDefault="000C2F4D" w:rsidP="000C2F4D">
      <w:pPr>
        <w:autoSpaceDE w:val="0"/>
        <w:autoSpaceDN w:val="0"/>
        <w:adjustRightInd w:val="0"/>
        <w:rPr>
          <w:rFonts w:cs="Arial"/>
          <w:b/>
          <w:bCs/>
          <w:szCs w:val="24"/>
        </w:rPr>
      </w:pPr>
      <w:r w:rsidRPr="007866B6">
        <w:rPr>
          <w:rFonts w:cs="Arial"/>
          <w:b/>
          <w:bCs/>
          <w:szCs w:val="24"/>
        </w:rPr>
        <w:t xml:space="preserve">Question </w:t>
      </w:r>
      <w:r w:rsidR="008C7FE5">
        <w:rPr>
          <w:rFonts w:cs="Arial"/>
          <w:b/>
          <w:bCs/>
          <w:szCs w:val="24"/>
        </w:rPr>
        <w:t>8</w:t>
      </w:r>
    </w:p>
    <w:p w14:paraId="29B8BF69" w14:textId="1C8952B7" w:rsidR="00915E26" w:rsidRPr="00467FB2" w:rsidRDefault="000C2F4D" w:rsidP="00467FB2">
      <w:pPr>
        <w:rPr>
          <w:rFonts w:cs="Arial"/>
          <w:bCs/>
          <w:szCs w:val="24"/>
        </w:rPr>
      </w:pPr>
      <w:r w:rsidRPr="000D07C1">
        <w:rPr>
          <w:noProof/>
          <w:szCs w:val="24"/>
          <w:lang w:eastAsia="en-GB"/>
        </w:rPr>
        <mc:AlternateContent>
          <mc:Choice Requires="wps">
            <w:drawing>
              <wp:anchor distT="0" distB="0" distL="114300" distR="114300" simplePos="0" relativeHeight="251661312" behindDoc="0" locked="0" layoutInCell="1" allowOverlap="1" wp14:anchorId="51D0C7A9" wp14:editId="04BFB1BF">
                <wp:simplePos x="0" y="0"/>
                <wp:positionH relativeFrom="margin">
                  <wp:align>left</wp:align>
                </wp:positionH>
                <wp:positionV relativeFrom="paragraph">
                  <wp:posOffset>465357</wp:posOffset>
                </wp:positionV>
                <wp:extent cx="6430010" cy="409575"/>
                <wp:effectExtent l="0" t="0" r="27940" b="28575"/>
                <wp:wrapTight wrapText="bothSides">
                  <wp:wrapPolygon edited="0">
                    <wp:start x="0" y="0"/>
                    <wp:lineTo x="0" y="22102"/>
                    <wp:lineTo x="21630" y="22102"/>
                    <wp:lineTo x="21630" y="0"/>
                    <wp:lineTo x="0" y="0"/>
                  </wp:wrapPolygon>
                </wp:wrapTight>
                <wp:docPr id="726282941" name="Text Box 7262829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0060" cy="409575"/>
                        </a:xfrm>
                        <a:prstGeom prst="rect">
                          <a:avLst/>
                        </a:prstGeom>
                        <a:noFill/>
                        <a:ln w="9525">
                          <a:solidFill>
                            <a:srgbClr val="000000"/>
                          </a:solidFill>
                          <a:miter lim="800000"/>
                          <a:headEnd/>
                          <a:tailEnd/>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Lst>
                      </wps:spPr>
                      <wps:txbx>
                        <w:txbxContent>
                          <w:p w14:paraId="6EC79312" w14:textId="51645271" w:rsidR="000C2F4D" w:rsidRPr="00CF0835" w:rsidRDefault="00CF0835" w:rsidP="000C2F4D">
                            <w:pPr>
                              <w:rPr>
                                <w:i/>
                                <w:iCs/>
                              </w:rPr>
                            </w:pPr>
                            <w:r w:rsidRPr="00CF0835">
                              <w:rPr>
                                <w:i/>
                                <w:iCs/>
                              </w:rPr>
                              <w:t>No answer</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D0C7A9" id="Text Box 726282941" o:spid="_x0000_s1033" type="#_x0000_t202" style="position:absolute;margin-left:0;margin-top:36.65pt;width:506.3pt;height:32.2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" filled="f">
                <v:textbox inset=",7.2pt,,7.2pt">
                  <w:txbxContent>
                    <w:p w14:paraId="6EC79312" w14:textId="51645271" w:rsidR="000C2F4D" w:rsidRPr="00CF0835" w:rsidRDefault="00CF0835" w:rsidP="000C2F4D">
                      <w:pPr>
                        <w:rPr>
                          <w:i/>
                          <w:iCs/>
                        </w:rPr>
                      </w:pPr>
                      <w:r w:rsidRPr="00CF0835">
                        <w:rPr>
                          <w:i/>
                          <w:iCs/>
                        </w:rPr>
                        <w:t>No answer</w:t>
                      </w:r>
                    </w:p>
                  </w:txbxContent>
                </v:textbox>
                <w10:wrap type="tight" anchorx="margin"/>
              </v:shape>
            </w:pict>
          </mc:Fallback>
        </mc:AlternateContent>
      </w:r>
      <w:r w:rsidRPr="000C2F4D">
        <w:rPr>
          <w:rFonts w:cs="Arial"/>
          <w:bCs/>
          <w:szCs w:val="24"/>
        </w:rPr>
        <w:t xml:space="preserve">Do you think there should be other exemptions? Please provide as much detail and evidence as you can. </w:t>
      </w:r>
    </w:p>
    <w:p w14:paraId="6EF50F98" w14:textId="62DE6C9E" w:rsidR="00915E26" w:rsidRPr="005324E3" w:rsidRDefault="00915E26" w:rsidP="00915E26">
      <w:pPr>
        <w:autoSpaceDE w:val="0"/>
        <w:autoSpaceDN w:val="0"/>
        <w:adjustRightInd w:val="0"/>
        <w:rPr>
          <w:rFonts w:cs="Arial"/>
          <w:b/>
          <w:bCs/>
          <w:szCs w:val="24"/>
        </w:rPr>
      </w:pPr>
      <w:r w:rsidRPr="007866B6">
        <w:rPr>
          <w:rFonts w:cs="Arial"/>
          <w:b/>
          <w:bCs/>
          <w:szCs w:val="24"/>
        </w:rPr>
        <w:t xml:space="preserve">Question </w:t>
      </w:r>
      <w:r w:rsidR="008C7FE5">
        <w:rPr>
          <w:rFonts w:cs="Arial"/>
          <w:b/>
          <w:bCs/>
          <w:szCs w:val="24"/>
        </w:rPr>
        <w:t>9</w:t>
      </w:r>
    </w:p>
    <w:p w14:paraId="04CC9A54" w14:textId="77777777" w:rsidR="00915E26" w:rsidRPr="00486FF3" w:rsidRDefault="00915E26" w:rsidP="00915E26">
      <w:pPr>
        <w:tabs>
          <w:tab w:val="left" w:pos="426"/>
        </w:tabs>
        <w:autoSpaceDE w:val="0"/>
        <w:autoSpaceDN w:val="0"/>
        <w:adjustRightInd w:val="0"/>
        <w:spacing w:after="120"/>
        <w:rPr>
          <w:rFonts w:cs="Arial"/>
          <w:bCs/>
          <w:szCs w:val="24"/>
        </w:rPr>
      </w:pPr>
      <w:r w:rsidRPr="00486FF3">
        <w:rPr>
          <w:rFonts w:cs="Arial"/>
          <w:bCs/>
          <w:szCs w:val="24"/>
        </w:rPr>
        <w:t>Where do you believe the funds generated from the charge should be directed? </w:t>
      </w:r>
    </w:p>
    <w:p w14:paraId="7FA3EFB0" w14:textId="63D0C818" w:rsidR="00915E26" w:rsidRPr="007866B6" w:rsidRDefault="00915E26" w:rsidP="00915E26">
      <w:pPr>
        <w:tabs>
          <w:tab w:val="left" w:pos="426"/>
        </w:tabs>
        <w:autoSpaceDE w:val="0"/>
        <w:autoSpaceDN w:val="0"/>
        <w:adjustRightInd w:val="0"/>
        <w:spacing w:after="120"/>
        <w:rPr>
          <w:rFonts w:cs="Arial"/>
          <w:szCs w:val="24"/>
        </w:rPr>
      </w:pPr>
      <w:r w:rsidRPr="000D07C1">
        <w:rPr>
          <w:rFonts w:eastAsia="Calibri" w:cs="Arial"/>
          <w:szCs w:val="24"/>
          <w:lang w:eastAsia="en-GB"/>
        </w:rPr>
        <w:lastRenderedPageBreak/>
        <w:fldChar w:fldCharType="begin">
          <w:ffData>
            <w:name w:val=""/>
            <w:enabled/>
            <w:calcOnExit w:val="0"/>
            <w:checkBox>
              <w:size w:val="22"/>
              <w:default w:val="0"/>
              <w:checked w:val="0"/>
            </w:checkBox>
          </w:ffData>
        </w:fldChar>
      </w:r>
      <w:r w:rsidRPr="000D07C1">
        <w:rPr>
          <w:rFonts w:eastAsia="Calibri" w:cs="Arial"/>
          <w:szCs w:val="24"/>
          <w:lang w:eastAsia="en-GB"/>
        </w:rPr>
        <w:instrText xml:space="preserve"> FORMCHECKBOX </w:instrText>
      </w:r>
      <w:r w:rsidR="00776B04">
        <w:rPr>
          <w:rFonts w:eastAsia="Calibri" w:cs="Arial"/>
          <w:szCs w:val="24"/>
          <w:lang w:eastAsia="en-GB"/>
        </w:rPr>
      </w:r>
      <w:r w:rsidR="00776B04">
        <w:rPr>
          <w:rFonts w:eastAsia="Calibri" w:cs="Arial"/>
          <w:szCs w:val="24"/>
          <w:lang w:eastAsia="en-GB"/>
        </w:rPr>
        <w:fldChar w:fldCharType="separate"/>
      </w:r>
      <w:r w:rsidRPr="000D07C1">
        <w:rPr>
          <w:rFonts w:eastAsia="Calibri" w:cs="Arial"/>
          <w:szCs w:val="24"/>
          <w:lang w:eastAsia="en-GB"/>
        </w:rPr>
        <w:fldChar w:fldCharType="end"/>
      </w:r>
      <w:r w:rsidRPr="000D07C1">
        <w:rPr>
          <w:rFonts w:eastAsia="Calibri" w:cs="Arial"/>
          <w:szCs w:val="24"/>
          <w:lang w:eastAsia="en-GB"/>
        </w:rPr>
        <w:tab/>
      </w:r>
      <w:r>
        <w:rPr>
          <w:rFonts w:eastAsia="Calibri" w:cs="Arial"/>
          <w:szCs w:val="24"/>
          <w:lang w:eastAsia="en-GB"/>
        </w:rPr>
        <w:t xml:space="preserve">a) to the advancement of environmental protection or improvement or for a similar </w:t>
      </w:r>
      <w:r w:rsidR="001C5E90">
        <w:rPr>
          <w:rFonts w:eastAsia="Calibri" w:cs="Arial"/>
          <w:szCs w:val="24"/>
          <w:lang w:eastAsia="en-GB"/>
        </w:rPr>
        <w:t xml:space="preserve">   </w:t>
      </w:r>
      <w:r>
        <w:rPr>
          <w:rFonts w:eastAsia="Calibri" w:cs="Arial"/>
          <w:szCs w:val="24"/>
          <w:lang w:eastAsia="en-GB"/>
        </w:rPr>
        <w:t>purpose</w:t>
      </w:r>
    </w:p>
    <w:p w14:paraId="4F2F33D0" w14:textId="5CD698D9" w:rsidR="00915E26" w:rsidRPr="007866B6" w:rsidRDefault="001639AE" w:rsidP="00915E26">
      <w:pPr>
        <w:tabs>
          <w:tab w:val="left" w:pos="426"/>
        </w:tabs>
        <w:autoSpaceDE w:val="0"/>
        <w:autoSpaceDN w:val="0"/>
        <w:adjustRightInd w:val="0"/>
        <w:spacing w:after="120"/>
        <w:rPr>
          <w:rFonts w:cs="Arial"/>
          <w:szCs w:val="24"/>
        </w:rPr>
      </w:pPr>
      <w:r>
        <w:rPr>
          <w:rFonts w:eastAsia="Calibri" w:cs="Arial"/>
          <w:szCs w:val="24"/>
          <w:lang w:eastAsia="en-GB"/>
        </w:rPr>
        <w:fldChar w:fldCharType="begin">
          <w:ffData>
            <w:name w:val=""/>
            <w:enabled/>
            <w:calcOnExit w:val="0"/>
            <w:checkBox>
              <w:size w:val="22"/>
              <w:default w:val="0"/>
            </w:checkBox>
          </w:ffData>
        </w:fldChar>
      </w:r>
      <w:r>
        <w:rPr>
          <w:rFonts w:eastAsia="Calibri" w:cs="Arial"/>
          <w:szCs w:val="24"/>
          <w:lang w:eastAsia="en-GB"/>
        </w:rPr>
        <w:instrText xml:space="preserve"> FORMCHECKBOX </w:instrText>
      </w:r>
      <w:r w:rsidR="00776B04">
        <w:rPr>
          <w:rFonts w:eastAsia="Calibri" w:cs="Arial"/>
          <w:szCs w:val="24"/>
          <w:lang w:eastAsia="en-GB"/>
        </w:rPr>
      </w:r>
      <w:r w:rsidR="00776B04">
        <w:rPr>
          <w:rFonts w:eastAsia="Calibri" w:cs="Arial"/>
          <w:szCs w:val="24"/>
          <w:lang w:eastAsia="en-GB"/>
        </w:rPr>
        <w:fldChar w:fldCharType="separate"/>
      </w:r>
      <w:r>
        <w:rPr>
          <w:rFonts w:eastAsia="Calibri" w:cs="Arial"/>
          <w:szCs w:val="24"/>
          <w:lang w:eastAsia="en-GB"/>
        </w:rPr>
        <w:fldChar w:fldCharType="end"/>
      </w:r>
      <w:r w:rsidR="00915E26">
        <w:rPr>
          <w:rFonts w:eastAsia="Calibri" w:cs="Arial"/>
          <w:szCs w:val="24"/>
          <w:lang w:eastAsia="en-GB"/>
        </w:rPr>
        <w:t xml:space="preserve"> </w:t>
      </w:r>
      <w:r w:rsidR="00960412">
        <w:rPr>
          <w:rFonts w:eastAsia="Calibri" w:cs="Arial"/>
          <w:szCs w:val="24"/>
          <w:lang w:eastAsia="en-GB"/>
        </w:rPr>
        <w:t xml:space="preserve">  </w:t>
      </w:r>
      <w:r w:rsidR="00915E26">
        <w:rPr>
          <w:rFonts w:eastAsia="Calibri" w:cs="Arial"/>
          <w:szCs w:val="24"/>
          <w:lang w:eastAsia="en-GB"/>
        </w:rPr>
        <w:t xml:space="preserve">b) </w:t>
      </w:r>
      <w:r w:rsidR="00915E26" w:rsidRPr="00915E26">
        <w:rPr>
          <w:rFonts w:eastAsia="Calibri" w:cs="Arial"/>
          <w:szCs w:val="24"/>
          <w:lang w:eastAsia="en-GB"/>
        </w:rPr>
        <w:t>in line with the single</w:t>
      </w:r>
      <w:r w:rsidR="00E231F0">
        <w:rPr>
          <w:rFonts w:eastAsia="Calibri" w:cs="Arial"/>
          <w:szCs w:val="24"/>
          <w:lang w:eastAsia="en-GB"/>
        </w:rPr>
        <w:t xml:space="preserve"> </w:t>
      </w:r>
      <w:r w:rsidR="00915E26" w:rsidRPr="00915E26">
        <w:rPr>
          <w:rFonts w:eastAsia="Calibri" w:cs="Arial"/>
          <w:szCs w:val="24"/>
          <w:lang w:eastAsia="en-GB"/>
        </w:rPr>
        <w:t>use carrier bag charge – retained by business and encouraged to be donated to good causes on a voluntary basis</w:t>
      </w:r>
      <w:r w:rsidR="00915E26">
        <w:rPr>
          <w:rFonts w:eastAsia="Calibri" w:cs="Arial"/>
          <w:szCs w:val="24"/>
          <w:lang w:eastAsia="en-GB"/>
        </w:rPr>
        <w:t xml:space="preserve"> </w:t>
      </w:r>
    </w:p>
    <w:p w14:paraId="60E39C96" w14:textId="168F4EA1" w:rsidR="00915E26" w:rsidRDefault="00915E26" w:rsidP="00915E26">
      <w:pPr>
        <w:tabs>
          <w:tab w:val="left" w:pos="426"/>
        </w:tabs>
        <w:autoSpaceDE w:val="0"/>
        <w:autoSpaceDN w:val="0"/>
        <w:adjustRightInd w:val="0"/>
        <w:spacing w:after="120"/>
        <w:rPr>
          <w:rFonts w:cs="Arial"/>
          <w:szCs w:val="24"/>
        </w:rPr>
      </w:pPr>
      <w:r w:rsidRPr="000D07C1">
        <w:rPr>
          <w:rFonts w:eastAsia="Calibri" w:cs="Arial"/>
          <w:szCs w:val="24"/>
          <w:lang w:eastAsia="en-GB"/>
        </w:rPr>
        <w:fldChar w:fldCharType="begin">
          <w:ffData>
            <w:name w:val=""/>
            <w:enabled/>
            <w:calcOnExit w:val="0"/>
            <w:checkBox>
              <w:size w:val="22"/>
              <w:default w:val="0"/>
              <w:checked w:val="0"/>
            </w:checkBox>
          </w:ffData>
        </w:fldChar>
      </w:r>
      <w:r w:rsidRPr="000D07C1">
        <w:rPr>
          <w:rFonts w:eastAsia="Calibri" w:cs="Arial"/>
          <w:szCs w:val="24"/>
          <w:lang w:eastAsia="en-GB"/>
        </w:rPr>
        <w:instrText xml:space="preserve"> FORMCHECKBOX </w:instrText>
      </w:r>
      <w:r w:rsidR="00776B04">
        <w:rPr>
          <w:rFonts w:eastAsia="Calibri" w:cs="Arial"/>
          <w:szCs w:val="24"/>
          <w:lang w:eastAsia="en-GB"/>
        </w:rPr>
      </w:r>
      <w:r w:rsidR="00776B04">
        <w:rPr>
          <w:rFonts w:eastAsia="Calibri" w:cs="Arial"/>
          <w:szCs w:val="24"/>
          <w:lang w:eastAsia="en-GB"/>
        </w:rPr>
        <w:fldChar w:fldCharType="separate"/>
      </w:r>
      <w:r w:rsidRPr="000D07C1">
        <w:rPr>
          <w:rFonts w:eastAsia="Calibri" w:cs="Arial"/>
          <w:szCs w:val="24"/>
          <w:lang w:eastAsia="en-GB"/>
        </w:rPr>
        <w:fldChar w:fldCharType="end"/>
      </w:r>
      <w:r w:rsidRPr="000D07C1">
        <w:rPr>
          <w:rFonts w:eastAsia="Calibri" w:cs="Arial"/>
          <w:szCs w:val="24"/>
          <w:lang w:eastAsia="en-GB"/>
        </w:rPr>
        <w:tab/>
      </w:r>
      <w:r>
        <w:rPr>
          <w:rFonts w:cs="Arial"/>
          <w:szCs w:val="24"/>
        </w:rPr>
        <w:t xml:space="preserve">c) </w:t>
      </w:r>
      <w:r w:rsidRPr="00915E26">
        <w:rPr>
          <w:rFonts w:cs="Arial"/>
          <w:szCs w:val="24"/>
        </w:rPr>
        <w:t>collected by local or national government</w:t>
      </w:r>
    </w:p>
    <w:p w14:paraId="75727B55" w14:textId="51FBDE75" w:rsidR="00915E26" w:rsidRDefault="00915E26" w:rsidP="00915E26">
      <w:pPr>
        <w:tabs>
          <w:tab w:val="left" w:pos="426"/>
        </w:tabs>
        <w:autoSpaceDE w:val="0"/>
        <w:autoSpaceDN w:val="0"/>
        <w:adjustRightInd w:val="0"/>
        <w:spacing w:after="120"/>
        <w:rPr>
          <w:rFonts w:cs="Arial"/>
          <w:szCs w:val="24"/>
        </w:rPr>
      </w:pPr>
      <w:r w:rsidRPr="000D07C1">
        <w:rPr>
          <w:rFonts w:eastAsia="Calibri" w:cs="Arial"/>
          <w:szCs w:val="24"/>
          <w:lang w:eastAsia="en-GB"/>
        </w:rPr>
        <w:fldChar w:fldCharType="begin">
          <w:ffData>
            <w:name w:val=""/>
            <w:enabled/>
            <w:calcOnExit w:val="0"/>
            <w:checkBox>
              <w:size w:val="22"/>
              <w:default w:val="0"/>
              <w:checked w:val="0"/>
            </w:checkBox>
          </w:ffData>
        </w:fldChar>
      </w:r>
      <w:r w:rsidRPr="000D07C1">
        <w:rPr>
          <w:rFonts w:eastAsia="Calibri" w:cs="Arial"/>
          <w:szCs w:val="24"/>
          <w:lang w:eastAsia="en-GB"/>
        </w:rPr>
        <w:instrText xml:space="preserve"> FORMCHECKBOX </w:instrText>
      </w:r>
      <w:r w:rsidR="00776B04">
        <w:rPr>
          <w:rFonts w:eastAsia="Calibri" w:cs="Arial"/>
          <w:szCs w:val="24"/>
          <w:lang w:eastAsia="en-GB"/>
        </w:rPr>
      </w:r>
      <w:r w:rsidR="00776B04">
        <w:rPr>
          <w:rFonts w:eastAsia="Calibri" w:cs="Arial"/>
          <w:szCs w:val="24"/>
          <w:lang w:eastAsia="en-GB"/>
        </w:rPr>
        <w:fldChar w:fldCharType="separate"/>
      </w:r>
      <w:r w:rsidRPr="000D07C1">
        <w:rPr>
          <w:rFonts w:eastAsia="Calibri" w:cs="Arial"/>
          <w:szCs w:val="24"/>
          <w:lang w:eastAsia="en-GB"/>
        </w:rPr>
        <w:fldChar w:fldCharType="end"/>
      </w:r>
      <w:r w:rsidRPr="000D07C1">
        <w:rPr>
          <w:rFonts w:eastAsia="Calibri" w:cs="Arial"/>
          <w:szCs w:val="24"/>
          <w:lang w:eastAsia="en-GB"/>
        </w:rPr>
        <w:tab/>
      </w:r>
      <w:r>
        <w:rPr>
          <w:rFonts w:cs="Arial"/>
          <w:szCs w:val="24"/>
        </w:rPr>
        <w:t xml:space="preserve">d) </w:t>
      </w:r>
      <w:r w:rsidRPr="00915E26">
        <w:rPr>
          <w:rFonts w:cs="Arial"/>
          <w:szCs w:val="24"/>
        </w:rPr>
        <w:t>I don’t kno</w:t>
      </w:r>
      <w:r w:rsidR="00486FF3">
        <w:rPr>
          <w:rFonts w:cs="Arial"/>
          <w:szCs w:val="24"/>
        </w:rPr>
        <w:t>w</w:t>
      </w:r>
    </w:p>
    <w:p w14:paraId="5A5645CC" w14:textId="2D9F1678" w:rsidR="008220AB" w:rsidRPr="00CF0835" w:rsidRDefault="001639AE" w:rsidP="00624678">
      <w:pPr>
        <w:tabs>
          <w:tab w:val="left" w:pos="426"/>
        </w:tabs>
        <w:autoSpaceDE w:val="0"/>
        <w:autoSpaceDN w:val="0"/>
        <w:adjustRightInd w:val="0"/>
        <w:spacing w:after="120"/>
        <w:rPr>
          <w:rFonts w:cs="Arial"/>
          <w:b/>
          <w:bCs/>
          <w:szCs w:val="24"/>
        </w:rPr>
      </w:pPr>
      <w:r w:rsidRPr="00CF0835">
        <w:rPr>
          <w:rFonts w:eastAsia="Calibri" w:cs="Arial"/>
          <w:b/>
          <w:bCs/>
          <w:szCs w:val="24"/>
          <w:lang w:eastAsia="en-GB"/>
        </w:rPr>
        <w:fldChar w:fldCharType="begin">
          <w:ffData>
            <w:name w:val=""/>
            <w:enabled/>
            <w:calcOnExit w:val="0"/>
            <w:checkBox>
              <w:size w:val="22"/>
              <w:default w:val="1"/>
            </w:checkBox>
          </w:ffData>
        </w:fldChar>
      </w:r>
      <w:r w:rsidRPr="00CF0835">
        <w:rPr>
          <w:rFonts w:eastAsia="Calibri" w:cs="Arial"/>
          <w:b/>
          <w:bCs/>
          <w:szCs w:val="24"/>
          <w:lang w:eastAsia="en-GB"/>
        </w:rPr>
        <w:instrText xml:space="preserve"> FORMCHECKBOX </w:instrText>
      </w:r>
      <w:r w:rsidR="00776B04">
        <w:rPr>
          <w:rFonts w:eastAsia="Calibri" w:cs="Arial"/>
          <w:b/>
          <w:bCs/>
          <w:szCs w:val="24"/>
          <w:lang w:eastAsia="en-GB"/>
        </w:rPr>
      </w:r>
      <w:r w:rsidR="00776B04">
        <w:rPr>
          <w:rFonts w:eastAsia="Calibri" w:cs="Arial"/>
          <w:b/>
          <w:bCs/>
          <w:szCs w:val="24"/>
          <w:lang w:eastAsia="en-GB"/>
        </w:rPr>
        <w:fldChar w:fldCharType="separate"/>
      </w:r>
      <w:r w:rsidRPr="00CF0835">
        <w:rPr>
          <w:rFonts w:eastAsia="Calibri" w:cs="Arial"/>
          <w:b/>
          <w:bCs/>
          <w:szCs w:val="24"/>
          <w:lang w:eastAsia="en-GB"/>
        </w:rPr>
        <w:fldChar w:fldCharType="end"/>
      </w:r>
      <w:r w:rsidR="00915E26" w:rsidRPr="00CF0835">
        <w:rPr>
          <w:rFonts w:eastAsia="Calibri" w:cs="Arial"/>
          <w:b/>
          <w:bCs/>
          <w:szCs w:val="24"/>
          <w:lang w:eastAsia="en-GB"/>
        </w:rPr>
        <w:tab/>
      </w:r>
      <w:r w:rsidR="00915E26" w:rsidRPr="00CF0835">
        <w:rPr>
          <w:rFonts w:cs="Arial"/>
          <w:b/>
          <w:bCs/>
          <w:szCs w:val="24"/>
        </w:rPr>
        <w:t xml:space="preserve">e) </w:t>
      </w:r>
      <w:r w:rsidR="00915E26" w:rsidRPr="00CF0835">
        <w:rPr>
          <w:rFonts w:cs="Arial"/>
          <w:b/>
          <w:bCs/>
        </w:rPr>
        <w:t>other, please provide as much detail as possible. </w:t>
      </w:r>
    </w:p>
    <w:p w14:paraId="78BB8551" w14:textId="77777777" w:rsidR="00E31DC4" w:rsidRDefault="00E31DC4" w:rsidP="00E31DC4">
      <w:pPr>
        <w:autoSpaceDE w:val="0"/>
        <w:autoSpaceDN w:val="0"/>
        <w:adjustRightInd w:val="0"/>
        <w:rPr>
          <w:rFonts w:cs="Arial"/>
          <w:szCs w:val="24"/>
        </w:rPr>
      </w:pPr>
    </w:p>
    <w:p w14:paraId="4B818D2D" w14:textId="4411C4E6" w:rsidR="00E31DC4" w:rsidRDefault="00E31DC4" w:rsidP="00E31DC4">
      <w:pPr>
        <w:autoSpaceDE w:val="0"/>
        <w:autoSpaceDN w:val="0"/>
        <w:adjustRightInd w:val="0"/>
        <w:rPr>
          <w:rFonts w:cs="Arial"/>
          <w:szCs w:val="24"/>
        </w:rPr>
      </w:pPr>
      <w:r>
        <w:rPr>
          <w:rFonts w:cs="Arial"/>
          <w:szCs w:val="24"/>
        </w:rPr>
        <w:t>Please provide any information in support to your answer to question 9.</w:t>
      </w:r>
    </w:p>
    <w:p w14:paraId="5381F5D7" w14:textId="1A09FC11" w:rsidR="00624678" w:rsidRDefault="001639AE" w:rsidP="00CF0835">
      <w:pPr>
        <w:rPr>
          <w:i/>
          <w:iCs/>
        </w:rPr>
      </w:pPr>
      <w:r w:rsidRPr="00CF0835">
        <w:rPr>
          <w:i/>
          <w:iCs/>
        </w:rPr>
        <w:t>Despite our objection to the proposal for cup charging – before implementation and proving of mandatory cup takeback model – any form of centralised collection of a cup tax (for that is what it would be) would be a totally inappropriate and unnecessary administrative burden - and ultimately cost – which would be passed on to consumers.</w:t>
      </w:r>
    </w:p>
    <w:p w14:paraId="09624688" w14:textId="77777777" w:rsidR="00CF0835" w:rsidRDefault="00CF0835" w:rsidP="00CF0835">
      <w:pPr>
        <w:rPr>
          <w:rFonts w:cs="Arial"/>
          <w:szCs w:val="24"/>
        </w:rPr>
      </w:pPr>
    </w:p>
    <w:p w14:paraId="6B0891FE" w14:textId="605524AC" w:rsidR="00116162" w:rsidRPr="00624678" w:rsidRDefault="00116162" w:rsidP="00116162">
      <w:pPr>
        <w:autoSpaceDE w:val="0"/>
        <w:autoSpaceDN w:val="0"/>
        <w:adjustRightInd w:val="0"/>
        <w:rPr>
          <w:rFonts w:cs="Arial"/>
          <w:szCs w:val="24"/>
        </w:rPr>
      </w:pPr>
      <w:r w:rsidRPr="007866B6">
        <w:rPr>
          <w:rFonts w:cs="Arial"/>
          <w:b/>
          <w:bCs/>
          <w:szCs w:val="24"/>
        </w:rPr>
        <w:t xml:space="preserve">Question </w:t>
      </w:r>
      <w:r w:rsidR="008C7FE5">
        <w:rPr>
          <w:rFonts w:cs="Arial"/>
          <w:b/>
          <w:bCs/>
          <w:szCs w:val="24"/>
        </w:rPr>
        <w:t>10</w:t>
      </w:r>
    </w:p>
    <w:p w14:paraId="3DF9E0BF" w14:textId="362FC419" w:rsidR="008220AB" w:rsidRDefault="00B8752C" w:rsidP="00116162">
      <w:pPr>
        <w:rPr>
          <w:rFonts w:cs="Arial"/>
          <w:bCs/>
          <w:szCs w:val="24"/>
        </w:rPr>
      </w:pPr>
      <w:bookmarkStart w:id="4" w:name="_Hlk174711788"/>
      <w:r>
        <w:rPr>
          <w:rFonts w:cs="Arial"/>
          <w:bCs/>
          <w:szCs w:val="24"/>
        </w:rPr>
        <w:t>(</w:t>
      </w:r>
      <w:r w:rsidR="008220AB">
        <w:rPr>
          <w:rFonts w:cs="Arial"/>
          <w:bCs/>
          <w:szCs w:val="24"/>
        </w:rPr>
        <w:t>Please only answer this question if you are a supplier of single-use disposable cups</w:t>
      </w:r>
      <w:r w:rsidR="00116162" w:rsidRPr="00116162">
        <w:rPr>
          <w:rFonts w:cs="Arial"/>
          <w:bCs/>
          <w:szCs w:val="24"/>
        </w:rPr>
        <w:t>)</w:t>
      </w:r>
    </w:p>
    <w:bookmarkEnd w:id="4"/>
    <w:p w14:paraId="53405F25" w14:textId="128B123D" w:rsidR="008220AB" w:rsidRPr="008220AB" w:rsidRDefault="00116162" w:rsidP="008220AB">
      <w:pPr>
        <w:rPr>
          <w:rFonts w:cs="Arial"/>
          <w:color w:val="000000"/>
          <w:szCs w:val="24"/>
        </w:rPr>
      </w:pPr>
      <w:r w:rsidRPr="00116162">
        <w:rPr>
          <w:rFonts w:cs="Arial"/>
          <w:bCs/>
          <w:szCs w:val="24"/>
        </w:rPr>
        <w:t xml:space="preserve">To what extent do you agree with the recording requirements as set out </w:t>
      </w:r>
      <w:r w:rsidR="008220AB">
        <w:rPr>
          <w:rFonts w:cs="Arial"/>
          <w:bCs/>
          <w:szCs w:val="24"/>
        </w:rPr>
        <w:t>within the consultation document?</w:t>
      </w:r>
    </w:p>
    <w:p w14:paraId="2A72ED47" w14:textId="3B60153B" w:rsidR="008202D2" w:rsidRPr="00116162" w:rsidRDefault="00116162" w:rsidP="00116162">
      <w:pPr>
        <w:rPr>
          <w:rFonts w:cs="Arial"/>
          <w:bCs/>
          <w:szCs w:val="24"/>
        </w:rPr>
      </w:pPr>
      <w:r w:rsidRPr="00116162">
        <w:rPr>
          <w:rFonts w:cs="Arial"/>
          <w:bCs/>
          <w:szCs w:val="24"/>
        </w:rPr>
        <w:t> </w:t>
      </w:r>
    </w:p>
    <w:p w14:paraId="1B96914C" w14:textId="746B96F4" w:rsidR="00116162" w:rsidRPr="007866B6" w:rsidRDefault="00116162" w:rsidP="00116162">
      <w:pPr>
        <w:tabs>
          <w:tab w:val="left" w:pos="426"/>
        </w:tabs>
        <w:autoSpaceDE w:val="0"/>
        <w:autoSpaceDN w:val="0"/>
        <w:adjustRightInd w:val="0"/>
        <w:spacing w:after="120"/>
        <w:rPr>
          <w:rFonts w:cs="Arial"/>
          <w:szCs w:val="24"/>
        </w:rPr>
      </w:pPr>
      <w:r w:rsidRPr="000D07C1">
        <w:rPr>
          <w:rFonts w:eastAsia="Calibri" w:cs="Arial"/>
          <w:szCs w:val="24"/>
          <w:lang w:eastAsia="en-GB"/>
        </w:rPr>
        <w:fldChar w:fldCharType="begin">
          <w:ffData>
            <w:name w:val=""/>
            <w:enabled/>
            <w:calcOnExit w:val="0"/>
            <w:checkBox>
              <w:size w:val="22"/>
              <w:default w:val="0"/>
              <w:checked w:val="0"/>
            </w:checkBox>
          </w:ffData>
        </w:fldChar>
      </w:r>
      <w:r w:rsidRPr="000D07C1">
        <w:rPr>
          <w:rFonts w:eastAsia="Calibri" w:cs="Arial"/>
          <w:szCs w:val="24"/>
          <w:lang w:eastAsia="en-GB"/>
        </w:rPr>
        <w:instrText xml:space="preserve"> FORMCHECKBOX </w:instrText>
      </w:r>
      <w:r w:rsidR="00776B04">
        <w:rPr>
          <w:rFonts w:eastAsia="Calibri" w:cs="Arial"/>
          <w:szCs w:val="24"/>
          <w:lang w:eastAsia="en-GB"/>
        </w:rPr>
      </w:r>
      <w:r w:rsidR="00776B04">
        <w:rPr>
          <w:rFonts w:eastAsia="Calibri" w:cs="Arial"/>
          <w:szCs w:val="24"/>
          <w:lang w:eastAsia="en-GB"/>
        </w:rPr>
        <w:fldChar w:fldCharType="separate"/>
      </w:r>
      <w:r w:rsidRPr="000D07C1">
        <w:rPr>
          <w:rFonts w:eastAsia="Calibri" w:cs="Arial"/>
          <w:szCs w:val="24"/>
          <w:lang w:eastAsia="en-GB"/>
        </w:rPr>
        <w:fldChar w:fldCharType="end"/>
      </w:r>
      <w:r w:rsidRPr="000D07C1">
        <w:rPr>
          <w:rFonts w:eastAsia="Calibri" w:cs="Arial"/>
          <w:szCs w:val="24"/>
          <w:lang w:eastAsia="en-GB"/>
        </w:rPr>
        <w:tab/>
      </w:r>
      <w:r>
        <w:rPr>
          <w:rFonts w:eastAsia="Calibri" w:cs="Arial"/>
          <w:szCs w:val="24"/>
          <w:lang w:eastAsia="en-GB"/>
        </w:rPr>
        <w:t xml:space="preserve">a) </w:t>
      </w:r>
      <w:r w:rsidRPr="00116162">
        <w:rPr>
          <w:rFonts w:eastAsia="Calibri" w:cs="Arial"/>
          <w:szCs w:val="24"/>
          <w:lang w:eastAsia="en-GB"/>
        </w:rPr>
        <w:t xml:space="preserve">Strongly agree  </w:t>
      </w:r>
    </w:p>
    <w:p w14:paraId="7A50C38F" w14:textId="6412606A" w:rsidR="00116162" w:rsidRPr="007866B6" w:rsidRDefault="00116162" w:rsidP="00116162">
      <w:pPr>
        <w:tabs>
          <w:tab w:val="left" w:pos="426"/>
        </w:tabs>
        <w:autoSpaceDE w:val="0"/>
        <w:autoSpaceDN w:val="0"/>
        <w:adjustRightInd w:val="0"/>
        <w:spacing w:after="120"/>
        <w:rPr>
          <w:rFonts w:cs="Arial"/>
          <w:szCs w:val="24"/>
        </w:rPr>
      </w:pPr>
      <w:r w:rsidRPr="000D07C1">
        <w:rPr>
          <w:rFonts w:eastAsia="Calibri" w:cs="Arial"/>
          <w:szCs w:val="24"/>
          <w:lang w:eastAsia="en-GB"/>
        </w:rPr>
        <w:fldChar w:fldCharType="begin">
          <w:ffData>
            <w:name w:val=""/>
            <w:enabled/>
            <w:calcOnExit w:val="0"/>
            <w:checkBox>
              <w:size w:val="22"/>
              <w:default w:val="0"/>
              <w:checked w:val="0"/>
            </w:checkBox>
          </w:ffData>
        </w:fldChar>
      </w:r>
      <w:r w:rsidRPr="000D07C1">
        <w:rPr>
          <w:rFonts w:eastAsia="Calibri" w:cs="Arial"/>
          <w:szCs w:val="24"/>
          <w:lang w:eastAsia="en-GB"/>
        </w:rPr>
        <w:instrText xml:space="preserve"> FORMCHECKBOX </w:instrText>
      </w:r>
      <w:r w:rsidR="00776B04">
        <w:rPr>
          <w:rFonts w:eastAsia="Calibri" w:cs="Arial"/>
          <w:szCs w:val="24"/>
          <w:lang w:eastAsia="en-GB"/>
        </w:rPr>
      </w:r>
      <w:r w:rsidR="00776B04">
        <w:rPr>
          <w:rFonts w:eastAsia="Calibri" w:cs="Arial"/>
          <w:szCs w:val="24"/>
          <w:lang w:eastAsia="en-GB"/>
        </w:rPr>
        <w:fldChar w:fldCharType="separate"/>
      </w:r>
      <w:r w:rsidRPr="000D07C1">
        <w:rPr>
          <w:rFonts w:eastAsia="Calibri" w:cs="Arial"/>
          <w:szCs w:val="24"/>
          <w:lang w:eastAsia="en-GB"/>
        </w:rPr>
        <w:fldChar w:fldCharType="end"/>
      </w:r>
      <w:r w:rsidRPr="000D07C1">
        <w:rPr>
          <w:rFonts w:eastAsia="Calibri" w:cs="Arial"/>
          <w:szCs w:val="24"/>
          <w:lang w:eastAsia="en-GB"/>
        </w:rPr>
        <w:tab/>
      </w:r>
      <w:r>
        <w:rPr>
          <w:rFonts w:cs="Arial"/>
          <w:szCs w:val="24"/>
        </w:rPr>
        <w:t>b) Agree</w:t>
      </w:r>
    </w:p>
    <w:p w14:paraId="076B3293" w14:textId="523E3461" w:rsidR="00116162" w:rsidRDefault="00116162" w:rsidP="00116162">
      <w:pPr>
        <w:tabs>
          <w:tab w:val="left" w:pos="426"/>
        </w:tabs>
        <w:autoSpaceDE w:val="0"/>
        <w:autoSpaceDN w:val="0"/>
        <w:adjustRightInd w:val="0"/>
        <w:spacing w:after="120"/>
        <w:rPr>
          <w:rFonts w:cs="Arial"/>
          <w:szCs w:val="24"/>
        </w:rPr>
      </w:pPr>
      <w:r w:rsidRPr="000D07C1">
        <w:rPr>
          <w:rFonts w:eastAsia="Calibri" w:cs="Arial"/>
          <w:szCs w:val="24"/>
          <w:lang w:eastAsia="en-GB"/>
        </w:rPr>
        <w:fldChar w:fldCharType="begin">
          <w:ffData>
            <w:name w:val=""/>
            <w:enabled/>
            <w:calcOnExit w:val="0"/>
            <w:checkBox>
              <w:size w:val="22"/>
              <w:default w:val="0"/>
              <w:checked w:val="0"/>
            </w:checkBox>
          </w:ffData>
        </w:fldChar>
      </w:r>
      <w:r w:rsidRPr="000D07C1">
        <w:rPr>
          <w:rFonts w:eastAsia="Calibri" w:cs="Arial"/>
          <w:szCs w:val="24"/>
          <w:lang w:eastAsia="en-GB"/>
        </w:rPr>
        <w:instrText xml:space="preserve"> FORMCHECKBOX </w:instrText>
      </w:r>
      <w:r w:rsidR="00776B04">
        <w:rPr>
          <w:rFonts w:eastAsia="Calibri" w:cs="Arial"/>
          <w:szCs w:val="24"/>
          <w:lang w:eastAsia="en-GB"/>
        </w:rPr>
      </w:r>
      <w:r w:rsidR="00776B04">
        <w:rPr>
          <w:rFonts w:eastAsia="Calibri" w:cs="Arial"/>
          <w:szCs w:val="24"/>
          <w:lang w:eastAsia="en-GB"/>
        </w:rPr>
        <w:fldChar w:fldCharType="separate"/>
      </w:r>
      <w:r w:rsidRPr="000D07C1">
        <w:rPr>
          <w:rFonts w:eastAsia="Calibri" w:cs="Arial"/>
          <w:szCs w:val="24"/>
          <w:lang w:eastAsia="en-GB"/>
        </w:rPr>
        <w:fldChar w:fldCharType="end"/>
      </w:r>
      <w:r w:rsidRPr="000D07C1">
        <w:rPr>
          <w:rFonts w:eastAsia="Calibri" w:cs="Arial"/>
          <w:szCs w:val="24"/>
          <w:lang w:eastAsia="en-GB"/>
        </w:rPr>
        <w:tab/>
      </w:r>
      <w:r>
        <w:rPr>
          <w:rFonts w:cs="Arial"/>
          <w:szCs w:val="24"/>
        </w:rPr>
        <w:t>c)</w:t>
      </w:r>
      <w:r w:rsidR="00E570A0">
        <w:rPr>
          <w:rFonts w:cs="Arial"/>
          <w:szCs w:val="24"/>
        </w:rPr>
        <w:t xml:space="preserve"> </w:t>
      </w:r>
      <w:r w:rsidR="00E570A0" w:rsidRPr="00E570A0">
        <w:rPr>
          <w:rFonts w:cs="Arial"/>
          <w:szCs w:val="24"/>
        </w:rPr>
        <w:t>Neither agree or disagree</w:t>
      </w:r>
    </w:p>
    <w:p w14:paraId="75A1EABD" w14:textId="278A3653" w:rsidR="00116162" w:rsidRDefault="00E31DC4" w:rsidP="00116162">
      <w:pPr>
        <w:tabs>
          <w:tab w:val="left" w:pos="426"/>
        </w:tabs>
        <w:autoSpaceDE w:val="0"/>
        <w:autoSpaceDN w:val="0"/>
        <w:adjustRightInd w:val="0"/>
        <w:spacing w:after="120"/>
        <w:rPr>
          <w:rFonts w:cs="Arial"/>
          <w:szCs w:val="24"/>
        </w:rPr>
      </w:pPr>
      <w:r>
        <w:rPr>
          <w:rFonts w:eastAsia="Calibri" w:cs="Arial"/>
          <w:szCs w:val="24"/>
          <w:lang w:eastAsia="en-GB"/>
        </w:rPr>
        <w:fldChar w:fldCharType="begin">
          <w:ffData>
            <w:name w:val=""/>
            <w:enabled/>
            <w:calcOnExit w:val="0"/>
            <w:checkBox>
              <w:size w:val="22"/>
              <w:default w:val="0"/>
            </w:checkBox>
          </w:ffData>
        </w:fldChar>
      </w:r>
      <w:r>
        <w:rPr>
          <w:rFonts w:eastAsia="Calibri" w:cs="Arial"/>
          <w:szCs w:val="24"/>
          <w:lang w:eastAsia="en-GB"/>
        </w:rPr>
        <w:instrText xml:space="preserve"> FORMCHECKBOX </w:instrText>
      </w:r>
      <w:r w:rsidR="00776B04">
        <w:rPr>
          <w:rFonts w:eastAsia="Calibri" w:cs="Arial"/>
          <w:szCs w:val="24"/>
          <w:lang w:eastAsia="en-GB"/>
        </w:rPr>
      </w:r>
      <w:r w:rsidR="00776B04">
        <w:rPr>
          <w:rFonts w:eastAsia="Calibri" w:cs="Arial"/>
          <w:szCs w:val="24"/>
          <w:lang w:eastAsia="en-GB"/>
        </w:rPr>
        <w:fldChar w:fldCharType="separate"/>
      </w:r>
      <w:r>
        <w:rPr>
          <w:rFonts w:eastAsia="Calibri" w:cs="Arial"/>
          <w:szCs w:val="24"/>
          <w:lang w:eastAsia="en-GB"/>
        </w:rPr>
        <w:fldChar w:fldCharType="end"/>
      </w:r>
      <w:r w:rsidR="00116162" w:rsidRPr="000D07C1">
        <w:rPr>
          <w:rFonts w:eastAsia="Calibri" w:cs="Arial"/>
          <w:szCs w:val="24"/>
          <w:lang w:eastAsia="en-GB"/>
        </w:rPr>
        <w:tab/>
      </w:r>
      <w:r w:rsidR="00E570A0">
        <w:rPr>
          <w:rFonts w:cs="Arial"/>
          <w:szCs w:val="24"/>
        </w:rPr>
        <w:t>d) Disagree</w:t>
      </w:r>
    </w:p>
    <w:p w14:paraId="09AB0048" w14:textId="241490BE" w:rsidR="008220AB" w:rsidRPr="00CF0835" w:rsidRDefault="00E31DC4" w:rsidP="00116162">
      <w:pPr>
        <w:tabs>
          <w:tab w:val="left" w:pos="426"/>
        </w:tabs>
        <w:autoSpaceDE w:val="0"/>
        <w:autoSpaceDN w:val="0"/>
        <w:adjustRightInd w:val="0"/>
        <w:spacing w:after="120"/>
        <w:rPr>
          <w:rFonts w:eastAsia="Calibri" w:cs="Arial"/>
          <w:b/>
          <w:bCs/>
          <w:szCs w:val="24"/>
          <w:lang w:eastAsia="en-GB"/>
        </w:rPr>
      </w:pPr>
      <w:r w:rsidRPr="00CF0835">
        <w:rPr>
          <w:rFonts w:eastAsia="Calibri" w:cs="Arial"/>
          <w:b/>
          <w:bCs/>
          <w:szCs w:val="24"/>
          <w:lang w:eastAsia="en-GB"/>
        </w:rPr>
        <w:fldChar w:fldCharType="begin">
          <w:ffData>
            <w:name w:val=""/>
            <w:enabled/>
            <w:calcOnExit w:val="0"/>
            <w:checkBox>
              <w:size w:val="22"/>
              <w:default w:val="1"/>
            </w:checkBox>
          </w:ffData>
        </w:fldChar>
      </w:r>
      <w:r w:rsidRPr="00CF0835">
        <w:rPr>
          <w:rFonts w:eastAsia="Calibri" w:cs="Arial"/>
          <w:b/>
          <w:bCs/>
          <w:szCs w:val="24"/>
          <w:lang w:eastAsia="en-GB"/>
        </w:rPr>
        <w:instrText xml:space="preserve"> FORMCHECKBOX </w:instrText>
      </w:r>
      <w:r w:rsidR="00776B04">
        <w:rPr>
          <w:rFonts w:eastAsia="Calibri" w:cs="Arial"/>
          <w:b/>
          <w:bCs/>
          <w:szCs w:val="24"/>
          <w:lang w:eastAsia="en-GB"/>
        </w:rPr>
      </w:r>
      <w:r w:rsidR="00776B04">
        <w:rPr>
          <w:rFonts w:eastAsia="Calibri" w:cs="Arial"/>
          <w:b/>
          <w:bCs/>
          <w:szCs w:val="24"/>
          <w:lang w:eastAsia="en-GB"/>
        </w:rPr>
        <w:fldChar w:fldCharType="separate"/>
      </w:r>
      <w:r w:rsidRPr="00CF0835">
        <w:rPr>
          <w:rFonts w:eastAsia="Calibri" w:cs="Arial"/>
          <w:b/>
          <w:bCs/>
          <w:szCs w:val="24"/>
          <w:lang w:eastAsia="en-GB"/>
        </w:rPr>
        <w:fldChar w:fldCharType="end"/>
      </w:r>
      <w:r w:rsidR="00116162" w:rsidRPr="00CF0835">
        <w:rPr>
          <w:rFonts w:eastAsia="Calibri" w:cs="Arial"/>
          <w:b/>
          <w:bCs/>
          <w:szCs w:val="24"/>
          <w:lang w:eastAsia="en-GB"/>
        </w:rPr>
        <w:tab/>
      </w:r>
      <w:r w:rsidR="00E570A0" w:rsidRPr="00CF0835">
        <w:rPr>
          <w:rFonts w:cs="Arial"/>
          <w:b/>
          <w:bCs/>
          <w:szCs w:val="24"/>
        </w:rPr>
        <w:t xml:space="preserve">e) </w:t>
      </w:r>
      <w:r w:rsidR="00E570A0" w:rsidRPr="00CF0835">
        <w:rPr>
          <w:rFonts w:eastAsia="Calibri" w:cs="Arial"/>
          <w:b/>
          <w:bCs/>
          <w:szCs w:val="24"/>
          <w:lang w:eastAsia="en-GB"/>
        </w:rPr>
        <w:t>Strongly disagree</w:t>
      </w:r>
    </w:p>
    <w:p w14:paraId="17826608" w14:textId="77777777" w:rsidR="00E31DC4" w:rsidRDefault="00E31DC4" w:rsidP="008220AB">
      <w:pPr>
        <w:autoSpaceDE w:val="0"/>
        <w:autoSpaceDN w:val="0"/>
        <w:adjustRightInd w:val="0"/>
        <w:rPr>
          <w:rFonts w:cs="Arial"/>
          <w:szCs w:val="24"/>
        </w:rPr>
      </w:pPr>
    </w:p>
    <w:p w14:paraId="05642F1C" w14:textId="52941F52" w:rsidR="008220AB" w:rsidRPr="008220AB" w:rsidRDefault="008220AB" w:rsidP="008220AB">
      <w:pPr>
        <w:autoSpaceDE w:val="0"/>
        <w:autoSpaceDN w:val="0"/>
        <w:adjustRightInd w:val="0"/>
        <w:rPr>
          <w:rFonts w:cs="Arial"/>
          <w:szCs w:val="24"/>
        </w:rPr>
      </w:pPr>
      <w:r>
        <w:rPr>
          <w:rFonts w:cs="Arial"/>
          <w:szCs w:val="24"/>
        </w:rPr>
        <w:t>Please provide any information in support to your answer to question 10.</w:t>
      </w:r>
    </w:p>
    <w:p w14:paraId="5FC03894" w14:textId="77777777" w:rsidR="00E31DC4" w:rsidRDefault="00E31DC4" w:rsidP="00E31DC4"/>
    <w:p w14:paraId="76A4A22B" w14:textId="60D46BFD" w:rsidR="00E31DC4" w:rsidRPr="00E74168" w:rsidRDefault="00E31DC4" w:rsidP="00E31DC4">
      <w:pPr>
        <w:rPr>
          <w:i/>
          <w:iCs/>
        </w:rPr>
      </w:pPr>
      <w:r w:rsidRPr="00E74168">
        <w:rPr>
          <w:i/>
          <w:iCs/>
        </w:rPr>
        <w:t xml:space="preserve">The Proposed data collection, recording and reporting will impose significant additional demands and obligations on business that will also be required to report data to Defra under the terms of Mandatory Paper Cup Take Back. The doubling up of reporting requirements will pose a significant burden and cost, to small and independent </w:t>
      </w:r>
      <w:r w:rsidR="00E74168" w:rsidRPr="00E74168">
        <w:rPr>
          <w:i/>
          <w:iCs/>
        </w:rPr>
        <w:t>business,</w:t>
      </w:r>
      <w:r w:rsidR="00E74168">
        <w:rPr>
          <w:i/>
          <w:iCs/>
        </w:rPr>
        <w:t xml:space="preserve"> which </w:t>
      </w:r>
      <w:r w:rsidRPr="00E74168">
        <w:rPr>
          <w:i/>
          <w:iCs/>
        </w:rPr>
        <w:t>are less able to manage the resource required. The impact of the reporting and its associated costs will necessarily be passed on to the final customer.</w:t>
      </w:r>
    </w:p>
    <w:p w14:paraId="18062602" w14:textId="77777777" w:rsidR="00E31DC4" w:rsidRDefault="00E31DC4" w:rsidP="004E2DAD">
      <w:pPr>
        <w:autoSpaceDE w:val="0"/>
        <w:autoSpaceDN w:val="0"/>
        <w:adjustRightInd w:val="0"/>
        <w:rPr>
          <w:rFonts w:cs="Arial"/>
          <w:b/>
          <w:bCs/>
          <w:szCs w:val="24"/>
        </w:rPr>
      </w:pPr>
    </w:p>
    <w:p w14:paraId="218423C0" w14:textId="4566E904" w:rsidR="004E2DAD" w:rsidRPr="005324E3" w:rsidRDefault="004E2DAD" w:rsidP="004E2DAD">
      <w:pPr>
        <w:autoSpaceDE w:val="0"/>
        <w:autoSpaceDN w:val="0"/>
        <w:adjustRightInd w:val="0"/>
        <w:rPr>
          <w:rFonts w:cs="Arial"/>
          <w:b/>
          <w:bCs/>
          <w:szCs w:val="24"/>
        </w:rPr>
      </w:pPr>
      <w:r w:rsidRPr="007866B6">
        <w:rPr>
          <w:rFonts w:cs="Arial"/>
          <w:b/>
          <w:bCs/>
          <w:szCs w:val="24"/>
        </w:rPr>
        <w:t xml:space="preserve">Question </w:t>
      </w:r>
      <w:r>
        <w:rPr>
          <w:rFonts w:cs="Arial"/>
          <w:b/>
          <w:bCs/>
          <w:szCs w:val="24"/>
        </w:rPr>
        <w:t>1</w:t>
      </w:r>
      <w:r w:rsidR="008C7FE5">
        <w:rPr>
          <w:rFonts w:cs="Arial"/>
          <w:b/>
          <w:bCs/>
          <w:szCs w:val="24"/>
        </w:rPr>
        <w:t>1</w:t>
      </w:r>
    </w:p>
    <w:p w14:paraId="4093E84F" w14:textId="03E4E714" w:rsidR="004E2DAD" w:rsidRPr="004E2DAD" w:rsidRDefault="004E2DAD" w:rsidP="004E2DAD">
      <w:pPr>
        <w:tabs>
          <w:tab w:val="left" w:pos="426"/>
        </w:tabs>
        <w:autoSpaceDE w:val="0"/>
        <w:autoSpaceDN w:val="0"/>
        <w:adjustRightInd w:val="0"/>
        <w:spacing w:after="120"/>
        <w:rPr>
          <w:rFonts w:cs="Arial"/>
          <w:bCs/>
          <w:szCs w:val="24"/>
        </w:rPr>
      </w:pPr>
      <w:r w:rsidRPr="004E2DAD">
        <w:rPr>
          <w:rFonts w:cs="Arial"/>
          <w:bCs/>
          <w:szCs w:val="24"/>
        </w:rPr>
        <w:t xml:space="preserve">To what extent do you agree with the enforcement regime as set out </w:t>
      </w:r>
      <w:r w:rsidR="00CE4AED">
        <w:rPr>
          <w:rFonts w:cs="Arial"/>
          <w:bCs/>
          <w:szCs w:val="24"/>
        </w:rPr>
        <w:t>within the consultation document?</w:t>
      </w:r>
      <w:r w:rsidRPr="004E2DAD">
        <w:rPr>
          <w:rFonts w:cs="Arial"/>
          <w:bCs/>
          <w:szCs w:val="24"/>
        </w:rPr>
        <w:t> </w:t>
      </w:r>
    </w:p>
    <w:p w14:paraId="20B244B4" w14:textId="475C7226" w:rsidR="004E2DAD" w:rsidRPr="007866B6" w:rsidRDefault="004E2DAD" w:rsidP="004E2DAD">
      <w:pPr>
        <w:tabs>
          <w:tab w:val="left" w:pos="426"/>
        </w:tabs>
        <w:autoSpaceDE w:val="0"/>
        <w:autoSpaceDN w:val="0"/>
        <w:adjustRightInd w:val="0"/>
        <w:spacing w:after="120"/>
        <w:rPr>
          <w:rFonts w:cs="Arial"/>
          <w:szCs w:val="24"/>
        </w:rPr>
      </w:pPr>
      <w:r w:rsidRPr="000D07C1">
        <w:rPr>
          <w:rFonts w:eastAsia="Calibri" w:cs="Arial"/>
          <w:szCs w:val="24"/>
          <w:lang w:eastAsia="en-GB"/>
        </w:rPr>
        <w:fldChar w:fldCharType="begin">
          <w:ffData>
            <w:name w:val=""/>
            <w:enabled/>
            <w:calcOnExit w:val="0"/>
            <w:checkBox>
              <w:size w:val="22"/>
              <w:default w:val="0"/>
              <w:checked w:val="0"/>
            </w:checkBox>
          </w:ffData>
        </w:fldChar>
      </w:r>
      <w:r w:rsidRPr="000D07C1">
        <w:rPr>
          <w:rFonts w:eastAsia="Calibri" w:cs="Arial"/>
          <w:szCs w:val="24"/>
          <w:lang w:eastAsia="en-GB"/>
        </w:rPr>
        <w:instrText xml:space="preserve"> FORMCHECKBOX </w:instrText>
      </w:r>
      <w:r w:rsidR="00776B04">
        <w:rPr>
          <w:rFonts w:eastAsia="Calibri" w:cs="Arial"/>
          <w:szCs w:val="24"/>
          <w:lang w:eastAsia="en-GB"/>
        </w:rPr>
      </w:r>
      <w:r w:rsidR="00776B04">
        <w:rPr>
          <w:rFonts w:eastAsia="Calibri" w:cs="Arial"/>
          <w:szCs w:val="24"/>
          <w:lang w:eastAsia="en-GB"/>
        </w:rPr>
        <w:fldChar w:fldCharType="separate"/>
      </w:r>
      <w:r w:rsidRPr="000D07C1">
        <w:rPr>
          <w:rFonts w:eastAsia="Calibri" w:cs="Arial"/>
          <w:szCs w:val="24"/>
          <w:lang w:eastAsia="en-GB"/>
        </w:rPr>
        <w:fldChar w:fldCharType="end"/>
      </w:r>
      <w:r w:rsidRPr="000D07C1">
        <w:rPr>
          <w:rFonts w:eastAsia="Calibri" w:cs="Arial"/>
          <w:szCs w:val="24"/>
          <w:lang w:eastAsia="en-GB"/>
        </w:rPr>
        <w:tab/>
      </w:r>
      <w:r>
        <w:rPr>
          <w:rFonts w:eastAsia="Calibri" w:cs="Arial"/>
          <w:szCs w:val="24"/>
          <w:lang w:eastAsia="en-GB"/>
        </w:rPr>
        <w:t xml:space="preserve">a) </w:t>
      </w:r>
      <w:r w:rsidRPr="00116162">
        <w:rPr>
          <w:rFonts w:eastAsia="Calibri" w:cs="Arial"/>
          <w:szCs w:val="24"/>
          <w:lang w:eastAsia="en-GB"/>
        </w:rPr>
        <w:t xml:space="preserve">Strongly agree  </w:t>
      </w:r>
    </w:p>
    <w:p w14:paraId="72027D7C" w14:textId="77777777" w:rsidR="004E2DAD" w:rsidRPr="007866B6" w:rsidRDefault="004E2DAD" w:rsidP="004E2DAD">
      <w:pPr>
        <w:tabs>
          <w:tab w:val="left" w:pos="426"/>
        </w:tabs>
        <w:autoSpaceDE w:val="0"/>
        <w:autoSpaceDN w:val="0"/>
        <w:adjustRightInd w:val="0"/>
        <w:spacing w:after="120"/>
        <w:rPr>
          <w:rFonts w:cs="Arial"/>
          <w:szCs w:val="24"/>
        </w:rPr>
      </w:pPr>
      <w:r w:rsidRPr="000D07C1">
        <w:rPr>
          <w:rFonts w:eastAsia="Calibri" w:cs="Arial"/>
          <w:szCs w:val="24"/>
          <w:lang w:eastAsia="en-GB"/>
        </w:rPr>
        <w:fldChar w:fldCharType="begin">
          <w:ffData>
            <w:name w:val=""/>
            <w:enabled/>
            <w:calcOnExit w:val="0"/>
            <w:checkBox>
              <w:size w:val="22"/>
              <w:default w:val="0"/>
              <w:checked w:val="0"/>
            </w:checkBox>
          </w:ffData>
        </w:fldChar>
      </w:r>
      <w:r w:rsidRPr="000D07C1">
        <w:rPr>
          <w:rFonts w:eastAsia="Calibri" w:cs="Arial"/>
          <w:szCs w:val="24"/>
          <w:lang w:eastAsia="en-GB"/>
        </w:rPr>
        <w:instrText xml:space="preserve"> FORMCHECKBOX </w:instrText>
      </w:r>
      <w:r w:rsidR="00776B04">
        <w:rPr>
          <w:rFonts w:eastAsia="Calibri" w:cs="Arial"/>
          <w:szCs w:val="24"/>
          <w:lang w:eastAsia="en-GB"/>
        </w:rPr>
      </w:r>
      <w:r w:rsidR="00776B04">
        <w:rPr>
          <w:rFonts w:eastAsia="Calibri" w:cs="Arial"/>
          <w:szCs w:val="24"/>
          <w:lang w:eastAsia="en-GB"/>
        </w:rPr>
        <w:fldChar w:fldCharType="separate"/>
      </w:r>
      <w:r w:rsidRPr="000D07C1">
        <w:rPr>
          <w:rFonts w:eastAsia="Calibri" w:cs="Arial"/>
          <w:szCs w:val="24"/>
          <w:lang w:eastAsia="en-GB"/>
        </w:rPr>
        <w:fldChar w:fldCharType="end"/>
      </w:r>
      <w:r w:rsidRPr="000D07C1">
        <w:rPr>
          <w:rFonts w:eastAsia="Calibri" w:cs="Arial"/>
          <w:szCs w:val="24"/>
          <w:lang w:eastAsia="en-GB"/>
        </w:rPr>
        <w:tab/>
      </w:r>
      <w:r>
        <w:rPr>
          <w:rFonts w:cs="Arial"/>
          <w:szCs w:val="24"/>
        </w:rPr>
        <w:t>b) Agree</w:t>
      </w:r>
    </w:p>
    <w:p w14:paraId="649504EA" w14:textId="77777777" w:rsidR="004E2DAD" w:rsidRDefault="004E2DAD" w:rsidP="004E2DAD">
      <w:pPr>
        <w:tabs>
          <w:tab w:val="left" w:pos="426"/>
        </w:tabs>
        <w:autoSpaceDE w:val="0"/>
        <w:autoSpaceDN w:val="0"/>
        <w:adjustRightInd w:val="0"/>
        <w:spacing w:after="120"/>
        <w:rPr>
          <w:rFonts w:cs="Arial"/>
          <w:szCs w:val="24"/>
        </w:rPr>
      </w:pPr>
      <w:r w:rsidRPr="000D07C1">
        <w:rPr>
          <w:rFonts w:eastAsia="Calibri" w:cs="Arial"/>
          <w:szCs w:val="24"/>
          <w:lang w:eastAsia="en-GB"/>
        </w:rPr>
        <w:fldChar w:fldCharType="begin">
          <w:ffData>
            <w:name w:val=""/>
            <w:enabled/>
            <w:calcOnExit w:val="0"/>
            <w:checkBox>
              <w:size w:val="22"/>
              <w:default w:val="0"/>
              <w:checked w:val="0"/>
            </w:checkBox>
          </w:ffData>
        </w:fldChar>
      </w:r>
      <w:r w:rsidRPr="000D07C1">
        <w:rPr>
          <w:rFonts w:eastAsia="Calibri" w:cs="Arial"/>
          <w:szCs w:val="24"/>
          <w:lang w:eastAsia="en-GB"/>
        </w:rPr>
        <w:instrText xml:space="preserve"> FORMCHECKBOX </w:instrText>
      </w:r>
      <w:r w:rsidR="00776B04">
        <w:rPr>
          <w:rFonts w:eastAsia="Calibri" w:cs="Arial"/>
          <w:szCs w:val="24"/>
          <w:lang w:eastAsia="en-GB"/>
        </w:rPr>
      </w:r>
      <w:r w:rsidR="00776B04">
        <w:rPr>
          <w:rFonts w:eastAsia="Calibri" w:cs="Arial"/>
          <w:szCs w:val="24"/>
          <w:lang w:eastAsia="en-GB"/>
        </w:rPr>
        <w:fldChar w:fldCharType="separate"/>
      </w:r>
      <w:r w:rsidRPr="000D07C1">
        <w:rPr>
          <w:rFonts w:eastAsia="Calibri" w:cs="Arial"/>
          <w:szCs w:val="24"/>
          <w:lang w:eastAsia="en-GB"/>
        </w:rPr>
        <w:fldChar w:fldCharType="end"/>
      </w:r>
      <w:r w:rsidRPr="000D07C1">
        <w:rPr>
          <w:rFonts w:eastAsia="Calibri" w:cs="Arial"/>
          <w:szCs w:val="24"/>
          <w:lang w:eastAsia="en-GB"/>
        </w:rPr>
        <w:tab/>
      </w:r>
      <w:r>
        <w:rPr>
          <w:rFonts w:cs="Arial"/>
          <w:szCs w:val="24"/>
        </w:rPr>
        <w:t xml:space="preserve">c) </w:t>
      </w:r>
      <w:r w:rsidRPr="00E570A0">
        <w:rPr>
          <w:rFonts w:cs="Arial"/>
          <w:szCs w:val="24"/>
        </w:rPr>
        <w:t>Neither agree or disagree</w:t>
      </w:r>
    </w:p>
    <w:p w14:paraId="43EA8369" w14:textId="5972D999" w:rsidR="004E2DAD" w:rsidRPr="00E74168" w:rsidRDefault="000D74F6" w:rsidP="004E2DAD">
      <w:pPr>
        <w:tabs>
          <w:tab w:val="left" w:pos="426"/>
        </w:tabs>
        <w:autoSpaceDE w:val="0"/>
        <w:autoSpaceDN w:val="0"/>
        <w:adjustRightInd w:val="0"/>
        <w:spacing w:after="120"/>
        <w:rPr>
          <w:rFonts w:cs="Arial"/>
          <w:b/>
          <w:bCs/>
          <w:szCs w:val="24"/>
        </w:rPr>
      </w:pPr>
      <w:r w:rsidRPr="00E74168">
        <w:rPr>
          <w:rFonts w:eastAsia="Calibri" w:cs="Arial"/>
          <w:b/>
          <w:bCs/>
          <w:szCs w:val="24"/>
          <w:lang w:eastAsia="en-GB"/>
        </w:rPr>
        <w:fldChar w:fldCharType="begin">
          <w:ffData>
            <w:name w:val=""/>
            <w:enabled/>
            <w:calcOnExit w:val="0"/>
            <w:checkBox>
              <w:size w:val="22"/>
              <w:default w:val="1"/>
            </w:checkBox>
          </w:ffData>
        </w:fldChar>
      </w:r>
      <w:r w:rsidRPr="00E74168">
        <w:rPr>
          <w:rFonts w:eastAsia="Calibri" w:cs="Arial"/>
          <w:b/>
          <w:bCs/>
          <w:szCs w:val="24"/>
          <w:lang w:eastAsia="en-GB"/>
        </w:rPr>
        <w:instrText xml:space="preserve"> FORMCHECKBOX </w:instrText>
      </w:r>
      <w:r w:rsidR="00776B04">
        <w:rPr>
          <w:rFonts w:eastAsia="Calibri" w:cs="Arial"/>
          <w:b/>
          <w:bCs/>
          <w:szCs w:val="24"/>
          <w:lang w:eastAsia="en-GB"/>
        </w:rPr>
      </w:r>
      <w:r w:rsidR="00776B04">
        <w:rPr>
          <w:rFonts w:eastAsia="Calibri" w:cs="Arial"/>
          <w:b/>
          <w:bCs/>
          <w:szCs w:val="24"/>
          <w:lang w:eastAsia="en-GB"/>
        </w:rPr>
        <w:fldChar w:fldCharType="separate"/>
      </w:r>
      <w:r w:rsidRPr="00E74168">
        <w:rPr>
          <w:rFonts w:eastAsia="Calibri" w:cs="Arial"/>
          <w:b/>
          <w:bCs/>
          <w:szCs w:val="24"/>
          <w:lang w:eastAsia="en-GB"/>
        </w:rPr>
        <w:fldChar w:fldCharType="end"/>
      </w:r>
      <w:r w:rsidR="004E2DAD" w:rsidRPr="00E74168">
        <w:rPr>
          <w:rFonts w:eastAsia="Calibri" w:cs="Arial"/>
          <w:b/>
          <w:bCs/>
          <w:szCs w:val="24"/>
          <w:lang w:eastAsia="en-GB"/>
        </w:rPr>
        <w:tab/>
      </w:r>
      <w:r w:rsidR="004E2DAD" w:rsidRPr="00E74168">
        <w:rPr>
          <w:rFonts w:cs="Arial"/>
          <w:b/>
          <w:bCs/>
          <w:szCs w:val="24"/>
        </w:rPr>
        <w:t>d) Disagree</w:t>
      </w:r>
    </w:p>
    <w:p w14:paraId="16C03D65" w14:textId="77777777" w:rsidR="004E2DAD" w:rsidRDefault="004E2DAD" w:rsidP="004E2DAD">
      <w:pPr>
        <w:tabs>
          <w:tab w:val="left" w:pos="426"/>
        </w:tabs>
        <w:autoSpaceDE w:val="0"/>
        <w:autoSpaceDN w:val="0"/>
        <w:adjustRightInd w:val="0"/>
        <w:spacing w:after="120"/>
        <w:rPr>
          <w:rFonts w:cs="Arial"/>
          <w:szCs w:val="24"/>
        </w:rPr>
      </w:pPr>
      <w:r w:rsidRPr="000D07C1">
        <w:rPr>
          <w:rFonts w:eastAsia="Calibri" w:cs="Arial"/>
          <w:szCs w:val="24"/>
          <w:lang w:eastAsia="en-GB"/>
        </w:rPr>
        <w:fldChar w:fldCharType="begin">
          <w:ffData>
            <w:name w:val=""/>
            <w:enabled/>
            <w:calcOnExit w:val="0"/>
            <w:checkBox>
              <w:size w:val="22"/>
              <w:default w:val="0"/>
              <w:checked w:val="0"/>
            </w:checkBox>
          </w:ffData>
        </w:fldChar>
      </w:r>
      <w:r w:rsidRPr="000D07C1">
        <w:rPr>
          <w:rFonts w:eastAsia="Calibri" w:cs="Arial"/>
          <w:szCs w:val="24"/>
          <w:lang w:eastAsia="en-GB"/>
        </w:rPr>
        <w:instrText xml:space="preserve"> FORMCHECKBOX </w:instrText>
      </w:r>
      <w:r w:rsidR="00776B04">
        <w:rPr>
          <w:rFonts w:eastAsia="Calibri" w:cs="Arial"/>
          <w:szCs w:val="24"/>
          <w:lang w:eastAsia="en-GB"/>
        </w:rPr>
      </w:r>
      <w:r w:rsidR="00776B04">
        <w:rPr>
          <w:rFonts w:eastAsia="Calibri" w:cs="Arial"/>
          <w:szCs w:val="24"/>
          <w:lang w:eastAsia="en-GB"/>
        </w:rPr>
        <w:fldChar w:fldCharType="separate"/>
      </w:r>
      <w:r w:rsidRPr="000D07C1">
        <w:rPr>
          <w:rFonts w:eastAsia="Calibri" w:cs="Arial"/>
          <w:szCs w:val="24"/>
          <w:lang w:eastAsia="en-GB"/>
        </w:rPr>
        <w:fldChar w:fldCharType="end"/>
      </w:r>
      <w:r w:rsidRPr="000D07C1">
        <w:rPr>
          <w:rFonts w:eastAsia="Calibri" w:cs="Arial"/>
          <w:szCs w:val="24"/>
          <w:lang w:eastAsia="en-GB"/>
        </w:rPr>
        <w:tab/>
      </w:r>
      <w:r>
        <w:rPr>
          <w:rFonts w:cs="Arial"/>
          <w:szCs w:val="24"/>
        </w:rPr>
        <w:t xml:space="preserve">e) </w:t>
      </w:r>
      <w:r w:rsidRPr="00116162">
        <w:rPr>
          <w:rFonts w:eastAsia="Calibri" w:cs="Arial"/>
          <w:szCs w:val="24"/>
          <w:lang w:eastAsia="en-GB"/>
        </w:rPr>
        <w:t>Strongly</w:t>
      </w:r>
      <w:r>
        <w:rPr>
          <w:rFonts w:eastAsia="Calibri" w:cs="Arial"/>
          <w:szCs w:val="24"/>
          <w:lang w:eastAsia="en-GB"/>
        </w:rPr>
        <w:t xml:space="preserve"> disagree</w:t>
      </w:r>
    </w:p>
    <w:p w14:paraId="7892B51B" w14:textId="204679FF" w:rsidR="00915E26" w:rsidRDefault="00915E26" w:rsidP="008202D2">
      <w:pPr>
        <w:tabs>
          <w:tab w:val="left" w:pos="426"/>
        </w:tabs>
        <w:autoSpaceDE w:val="0"/>
        <w:autoSpaceDN w:val="0"/>
        <w:adjustRightInd w:val="0"/>
        <w:rPr>
          <w:rFonts w:cs="Arial"/>
          <w:szCs w:val="24"/>
        </w:rPr>
      </w:pPr>
    </w:p>
    <w:p w14:paraId="14885967" w14:textId="77777777" w:rsidR="00DF1206" w:rsidRDefault="005B1CC6" w:rsidP="004E2DAD">
      <w:pPr>
        <w:autoSpaceDE w:val="0"/>
        <w:autoSpaceDN w:val="0"/>
        <w:adjustRightInd w:val="0"/>
        <w:rPr>
          <w:rFonts w:cs="Arial"/>
          <w:szCs w:val="24"/>
        </w:rPr>
      </w:pPr>
      <w:r w:rsidRPr="000D07C1">
        <w:rPr>
          <w:noProof/>
          <w:szCs w:val="24"/>
          <w:lang w:eastAsia="en-GB"/>
        </w:rPr>
        <mc:AlternateContent>
          <mc:Choice Requires="wps">
            <w:drawing>
              <wp:anchor distT="0" distB="0" distL="114300" distR="114300" simplePos="0" relativeHeight="251646976" behindDoc="0" locked="0" layoutInCell="1" allowOverlap="1" wp14:anchorId="1165864F" wp14:editId="7AB83F53">
                <wp:simplePos x="0" y="0"/>
                <wp:positionH relativeFrom="margin">
                  <wp:align>left</wp:align>
                </wp:positionH>
                <wp:positionV relativeFrom="paragraph">
                  <wp:posOffset>250190</wp:posOffset>
                </wp:positionV>
                <wp:extent cx="6393180" cy="628650"/>
                <wp:effectExtent l="0" t="0" r="26670" b="19050"/>
                <wp:wrapTight wrapText="bothSides">
                  <wp:wrapPolygon edited="0">
                    <wp:start x="0" y="0"/>
                    <wp:lineTo x="0" y="21600"/>
                    <wp:lineTo x="21626" y="21600"/>
                    <wp:lineTo x="21626" y="0"/>
                    <wp:lineTo x="0" y="0"/>
                  </wp:wrapPolygon>
                </wp:wrapTight>
                <wp:docPr id="1500970907" name="Text Box 15009709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3484" cy="628650"/>
                        </a:xfrm>
                        <a:prstGeom prst="rect">
                          <a:avLst/>
                        </a:prstGeom>
                        <a:noFill/>
                        <a:ln w="9525">
                          <a:solidFill>
                            <a:srgbClr val="000000"/>
                          </a:solidFill>
                          <a:miter lim="800000"/>
                          <a:headEnd/>
                          <a:tailEnd/>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Lst>
                      </wps:spPr>
                      <wps:txbx>
                        <w:txbxContent>
                          <w:p w14:paraId="5C6404FD" w14:textId="77777777" w:rsidR="00E74168" w:rsidRPr="00E74168" w:rsidRDefault="00E74168" w:rsidP="00E74168">
                            <w:pPr>
                              <w:rPr>
                                <w:i/>
                                <w:iCs/>
                              </w:rPr>
                            </w:pPr>
                            <w:r w:rsidRPr="00E74168">
                              <w:rPr>
                                <w:i/>
                                <w:iCs/>
                              </w:rPr>
                              <w:t>We disagree with implementation of a cup charge therefore have not answered this question.</w:t>
                            </w:r>
                          </w:p>
                          <w:p w14:paraId="557C9D0D" w14:textId="30BCF732" w:rsidR="004E2DAD" w:rsidRPr="00E74168" w:rsidRDefault="004E2DAD" w:rsidP="004E2DAD">
                            <w:pPr>
                              <w:rPr>
                                <w:i/>
                                <w:iCs/>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65864F" id="Text Box 1500970907" o:spid="_x0000_s1034" type="#_x0000_t202" style="position:absolute;margin-left:0;margin-top:19.7pt;width:503.4pt;height:49.5pt;z-index:25164697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" filled="f">
                <v:textbox inset=",7.2pt,,7.2pt">
                  <w:txbxContent>
                    <w:p w14:paraId="5C6404FD" w14:textId="77777777" w:rsidR="00E74168" w:rsidRPr="00E74168" w:rsidRDefault="00E74168" w:rsidP="00E74168">
                      <w:pPr>
                        <w:rPr>
                          <w:i/>
                          <w:iCs/>
                        </w:rPr>
                      </w:pPr>
                      <w:r w:rsidRPr="00E74168">
                        <w:rPr>
                          <w:i/>
                          <w:iCs/>
                        </w:rPr>
                        <w:t>We disagree with implementation of a cup charge therefore have not answered this question.</w:t>
                      </w:r>
                    </w:p>
                    <w:p w14:paraId="557C9D0D" w14:textId="30BCF732" w:rsidR="004E2DAD" w:rsidRPr="00E74168" w:rsidRDefault="004E2DAD" w:rsidP="004E2DAD">
                      <w:pPr>
                        <w:rPr>
                          <w:i/>
                          <w:iCs/>
                        </w:rPr>
                      </w:pPr>
                    </w:p>
                  </w:txbxContent>
                </v:textbox>
                <w10:wrap type="tight" anchorx="margin"/>
              </v:shape>
            </w:pict>
          </mc:Fallback>
        </mc:AlternateContent>
      </w:r>
      <w:r w:rsidR="00DC79BF">
        <w:rPr>
          <w:rFonts w:cs="Arial"/>
          <w:szCs w:val="24"/>
        </w:rPr>
        <w:t>Please provide any information in support to your answer to question 11.</w:t>
      </w:r>
    </w:p>
    <w:p w14:paraId="0B01B1A9" w14:textId="7757B954" w:rsidR="004E2DAD" w:rsidRPr="00DF1206" w:rsidRDefault="00DF1206" w:rsidP="004E2DAD">
      <w:pPr>
        <w:autoSpaceDE w:val="0"/>
        <w:autoSpaceDN w:val="0"/>
        <w:adjustRightInd w:val="0"/>
        <w:rPr>
          <w:rFonts w:cs="Arial"/>
          <w:szCs w:val="24"/>
        </w:rPr>
      </w:pPr>
      <w:r>
        <w:rPr>
          <w:rFonts w:cs="Arial"/>
          <w:b/>
          <w:bCs/>
          <w:szCs w:val="24"/>
        </w:rPr>
        <w:lastRenderedPageBreak/>
        <w:t>Q</w:t>
      </w:r>
      <w:r w:rsidR="004E2DAD" w:rsidRPr="007866B6">
        <w:rPr>
          <w:rFonts w:cs="Arial"/>
          <w:b/>
          <w:bCs/>
          <w:szCs w:val="24"/>
        </w:rPr>
        <w:t xml:space="preserve">uestion </w:t>
      </w:r>
      <w:r w:rsidR="004E2DAD">
        <w:rPr>
          <w:rFonts w:cs="Arial"/>
          <w:b/>
          <w:bCs/>
          <w:szCs w:val="24"/>
        </w:rPr>
        <w:t>1</w:t>
      </w:r>
      <w:r w:rsidR="005D24EF">
        <w:rPr>
          <w:rFonts w:cs="Arial"/>
          <w:b/>
          <w:bCs/>
          <w:szCs w:val="24"/>
        </w:rPr>
        <w:t>2</w:t>
      </w:r>
    </w:p>
    <w:p w14:paraId="7C5E4308" w14:textId="77777777" w:rsidR="005D24EF" w:rsidRDefault="005D24EF" w:rsidP="005D24EF">
      <w:pPr>
        <w:rPr>
          <w:rFonts w:cs="Arial"/>
          <w:bCs/>
          <w:szCs w:val="24"/>
        </w:rPr>
      </w:pPr>
      <w:r>
        <w:rPr>
          <w:rFonts w:cs="Arial"/>
          <w:bCs/>
          <w:szCs w:val="24"/>
        </w:rPr>
        <w:t>(Please only answer this question if you are a supplier of single-use disposable cups</w:t>
      </w:r>
      <w:r w:rsidRPr="00116162">
        <w:rPr>
          <w:rFonts w:cs="Arial"/>
          <w:bCs/>
          <w:szCs w:val="24"/>
        </w:rPr>
        <w:t>)</w:t>
      </w:r>
    </w:p>
    <w:p w14:paraId="5B094675" w14:textId="5E4453D2" w:rsidR="004E2DAD" w:rsidRDefault="004E2DAD" w:rsidP="004E2DAD">
      <w:pPr>
        <w:rPr>
          <w:rFonts w:cs="Arial"/>
          <w:bCs/>
          <w:szCs w:val="24"/>
        </w:rPr>
      </w:pPr>
      <w:r w:rsidRPr="004E2DAD">
        <w:rPr>
          <w:rFonts w:cs="Arial"/>
          <w:bCs/>
          <w:szCs w:val="24"/>
        </w:rPr>
        <w:t xml:space="preserve"> What are the challenges you face to introducing the charge? </w:t>
      </w:r>
    </w:p>
    <w:p w14:paraId="1F5BCBFB" w14:textId="77777777" w:rsidR="00CB02DB" w:rsidRPr="00CF0835" w:rsidRDefault="00CB02DB" w:rsidP="004E2DAD">
      <w:pPr>
        <w:rPr>
          <w:rFonts w:cs="Arial"/>
          <w:bCs/>
          <w:i/>
          <w:iCs/>
          <w:szCs w:val="24"/>
        </w:rPr>
      </w:pPr>
    </w:p>
    <w:p w14:paraId="72D31B2C" w14:textId="7168E279" w:rsidR="00CB02DB" w:rsidRPr="00CF0835" w:rsidRDefault="00CB02DB" w:rsidP="00CB02DB">
      <w:pPr>
        <w:rPr>
          <w:i/>
          <w:iCs/>
        </w:rPr>
      </w:pPr>
      <w:r w:rsidRPr="00CF0835">
        <w:rPr>
          <w:i/>
          <w:iCs/>
        </w:rPr>
        <w:t xml:space="preserve">We disagree with implementation of a cup charge, in part because of the practical implications. Almost two thirds of beverage equipment is Free Vend </w:t>
      </w:r>
      <w:r w:rsidR="00755C9B" w:rsidRPr="00CF0835">
        <w:rPr>
          <w:i/>
          <w:iCs/>
        </w:rPr>
        <w:t>to the consumer/employee, so there is no mechanism within the equipment to charge at point of dispense</w:t>
      </w:r>
      <w:r w:rsidR="00CF0835">
        <w:rPr>
          <w:i/>
          <w:iCs/>
        </w:rPr>
        <w:t>.</w:t>
      </w:r>
    </w:p>
    <w:p w14:paraId="52579D5A" w14:textId="77777777" w:rsidR="00CB02DB" w:rsidRPr="00CB02DB" w:rsidRDefault="00CB02DB" w:rsidP="004E2DAD">
      <w:pPr>
        <w:rPr>
          <w:rFonts w:cs="Arial"/>
          <w:b/>
          <w:szCs w:val="24"/>
        </w:rPr>
      </w:pPr>
    </w:p>
    <w:p w14:paraId="0BEDC995" w14:textId="77777777" w:rsidR="00DF1206" w:rsidRDefault="00DF1206" w:rsidP="00486FF3">
      <w:pPr>
        <w:autoSpaceDE w:val="0"/>
        <w:autoSpaceDN w:val="0"/>
        <w:adjustRightInd w:val="0"/>
        <w:rPr>
          <w:rFonts w:cs="Arial"/>
          <w:b/>
          <w:bCs/>
          <w:szCs w:val="24"/>
        </w:rPr>
      </w:pPr>
    </w:p>
    <w:p w14:paraId="1FE2441F" w14:textId="394E4D07" w:rsidR="00486FF3" w:rsidRPr="005324E3" w:rsidRDefault="00486FF3" w:rsidP="00486FF3">
      <w:pPr>
        <w:autoSpaceDE w:val="0"/>
        <w:autoSpaceDN w:val="0"/>
        <w:adjustRightInd w:val="0"/>
        <w:rPr>
          <w:rFonts w:cs="Arial"/>
          <w:b/>
          <w:bCs/>
          <w:szCs w:val="24"/>
        </w:rPr>
      </w:pPr>
      <w:r w:rsidRPr="007866B6">
        <w:rPr>
          <w:rFonts w:cs="Arial"/>
          <w:b/>
          <w:bCs/>
          <w:szCs w:val="24"/>
        </w:rPr>
        <w:t xml:space="preserve">Question </w:t>
      </w:r>
      <w:r>
        <w:rPr>
          <w:rFonts w:cs="Arial"/>
          <w:b/>
          <w:bCs/>
          <w:szCs w:val="24"/>
        </w:rPr>
        <w:t>1</w:t>
      </w:r>
      <w:r w:rsidR="005D24EF">
        <w:rPr>
          <w:rFonts w:cs="Arial"/>
          <w:b/>
          <w:bCs/>
          <w:szCs w:val="24"/>
        </w:rPr>
        <w:t>3</w:t>
      </w:r>
    </w:p>
    <w:p w14:paraId="2EF9FDE9" w14:textId="77777777" w:rsidR="005D24EF" w:rsidRDefault="005D24EF" w:rsidP="005D24EF">
      <w:pPr>
        <w:rPr>
          <w:rFonts w:cs="Arial"/>
          <w:bCs/>
          <w:szCs w:val="24"/>
        </w:rPr>
      </w:pPr>
      <w:r>
        <w:rPr>
          <w:rFonts w:cs="Arial"/>
          <w:bCs/>
          <w:szCs w:val="24"/>
        </w:rPr>
        <w:t>(Please only answer this question if you are a supplier of single-use disposable cups</w:t>
      </w:r>
      <w:r w:rsidRPr="00116162">
        <w:rPr>
          <w:rFonts w:cs="Arial"/>
          <w:bCs/>
          <w:szCs w:val="24"/>
        </w:rPr>
        <w:t>)</w:t>
      </w:r>
    </w:p>
    <w:p w14:paraId="7A6706B1" w14:textId="0B0DE43F" w:rsidR="00486FF3" w:rsidRDefault="00486FF3" w:rsidP="00486FF3">
      <w:pPr>
        <w:rPr>
          <w:rFonts w:cs="Arial"/>
          <w:b/>
          <w:szCs w:val="24"/>
        </w:rPr>
      </w:pPr>
      <w:r w:rsidRPr="0054394C">
        <w:rPr>
          <w:rFonts w:cs="Arial"/>
          <w:bCs/>
          <w:szCs w:val="24"/>
        </w:rPr>
        <w:t>How much time do you think it would take for your business to prepare to implement the charge? Please provide reasons for your answer.</w:t>
      </w:r>
      <w:r w:rsidRPr="00C539DB">
        <w:rPr>
          <w:rFonts w:cs="Arial"/>
          <w:b/>
          <w:szCs w:val="24"/>
        </w:rPr>
        <w:t> </w:t>
      </w:r>
    </w:p>
    <w:p w14:paraId="2EC3A138" w14:textId="77777777" w:rsidR="00960412" w:rsidRPr="00C539DB" w:rsidRDefault="00960412" w:rsidP="00486FF3">
      <w:pPr>
        <w:rPr>
          <w:rFonts w:cs="Arial"/>
          <w:b/>
          <w:szCs w:val="24"/>
        </w:rPr>
      </w:pPr>
    </w:p>
    <w:p w14:paraId="55E58EDF" w14:textId="02F3D1A1" w:rsidR="00486FF3" w:rsidRPr="007866B6" w:rsidRDefault="00486FF3" w:rsidP="00486FF3">
      <w:pPr>
        <w:tabs>
          <w:tab w:val="left" w:pos="426"/>
        </w:tabs>
        <w:autoSpaceDE w:val="0"/>
        <w:autoSpaceDN w:val="0"/>
        <w:adjustRightInd w:val="0"/>
        <w:spacing w:after="120"/>
        <w:rPr>
          <w:rFonts w:cs="Arial"/>
          <w:szCs w:val="24"/>
        </w:rPr>
      </w:pPr>
      <w:r w:rsidRPr="000D07C1">
        <w:rPr>
          <w:rFonts w:eastAsia="Calibri" w:cs="Arial"/>
          <w:szCs w:val="24"/>
          <w:lang w:eastAsia="en-GB"/>
        </w:rPr>
        <w:fldChar w:fldCharType="begin">
          <w:ffData>
            <w:name w:val=""/>
            <w:enabled/>
            <w:calcOnExit w:val="0"/>
            <w:checkBox>
              <w:size w:val="22"/>
              <w:default w:val="0"/>
              <w:checked w:val="0"/>
            </w:checkBox>
          </w:ffData>
        </w:fldChar>
      </w:r>
      <w:r w:rsidRPr="000D07C1">
        <w:rPr>
          <w:rFonts w:eastAsia="Calibri" w:cs="Arial"/>
          <w:szCs w:val="24"/>
          <w:lang w:eastAsia="en-GB"/>
        </w:rPr>
        <w:instrText xml:space="preserve"> FORMCHECKBOX </w:instrText>
      </w:r>
      <w:r w:rsidR="00776B04">
        <w:rPr>
          <w:rFonts w:eastAsia="Calibri" w:cs="Arial"/>
          <w:szCs w:val="24"/>
          <w:lang w:eastAsia="en-GB"/>
        </w:rPr>
      </w:r>
      <w:r w:rsidR="00776B04">
        <w:rPr>
          <w:rFonts w:eastAsia="Calibri" w:cs="Arial"/>
          <w:szCs w:val="24"/>
          <w:lang w:eastAsia="en-GB"/>
        </w:rPr>
        <w:fldChar w:fldCharType="separate"/>
      </w:r>
      <w:r w:rsidRPr="000D07C1">
        <w:rPr>
          <w:rFonts w:eastAsia="Calibri" w:cs="Arial"/>
          <w:szCs w:val="24"/>
          <w:lang w:eastAsia="en-GB"/>
        </w:rPr>
        <w:fldChar w:fldCharType="end"/>
      </w:r>
      <w:r w:rsidRPr="000D07C1">
        <w:rPr>
          <w:rFonts w:eastAsia="Calibri" w:cs="Arial"/>
          <w:szCs w:val="24"/>
          <w:lang w:eastAsia="en-GB"/>
        </w:rPr>
        <w:tab/>
      </w:r>
      <w:r>
        <w:rPr>
          <w:rFonts w:eastAsia="Calibri" w:cs="Arial"/>
          <w:szCs w:val="24"/>
          <w:lang w:eastAsia="en-GB"/>
        </w:rPr>
        <w:t xml:space="preserve">a) </w:t>
      </w:r>
      <w:r w:rsidR="00960412">
        <w:rPr>
          <w:rFonts w:eastAsia="Calibri" w:cs="Arial"/>
          <w:szCs w:val="24"/>
          <w:lang w:eastAsia="en-GB"/>
        </w:rPr>
        <w:t>within a couple of weeks</w:t>
      </w:r>
    </w:p>
    <w:p w14:paraId="62A6ED82" w14:textId="742BF3B5" w:rsidR="00486FF3" w:rsidRPr="007866B6" w:rsidRDefault="00486FF3" w:rsidP="00486FF3">
      <w:pPr>
        <w:tabs>
          <w:tab w:val="left" w:pos="426"/>
        </w:tabs>
        <w:autoSpaceDE w:val="0"/>
        <w:autoSpaceDN w:val="0"/>
        <w:adjustRightInd w:val="0"/>
        <w:spacing w:after="120"/>
        <w:rPr>
          <w:rFonts w:cs="Arial"/>
          <w:szCs w:val="24"/>
        </w:rPr>
      </w:pPr>
      <w:r w:rsidRPr="000D07C1">
        <w:rPr>
          <w:rFonts w:eastAsia="Calibri" w:cs="Arial"/>
          <w:szCs w:val="24"/>
          <w:lang w:eastAsia="en-GB"/>
        </w:rPr>
        <w:fldChar w:fldCharType="begin">
          <w:ffData>
            <w:name w:val=""/>
            <w:enabled/>
            <w:calcOnExit w:val="0"/>
            <w:checkBox>
              <w:size w:val="22"/>
              <w:default w:val="0"/>
              <w:checked w:val="0"/>
            </w:checkBox>
          </w:ffData>
        </w:fldChar>
      </w:r>
      <w:r w:rsidRPr="000D07C1">
        <w:rPr>
          <w:rFonts w:eastAsia="Calibri" w:cs="Arial"/>
          <w:szCs w:val="24"/>
          <w:lang w:eastAsia="en-GB"/>
        </w:rPr>
        <w:instrText xml:space="preserve"> FORMCHECKBOX </w:instrText>
      </w:r>
      <w:r w:rsidR="00776B04">
        <w:rPr>
          <w:rFonts w:eastAsia="Calibri" w:cs="Arial"/>
          <w:szCs w:val="24"/>
          <w:lang w:eastAsia="en-GB"/>
        </w:rPr>
      </w:r>
      <w:r w:rsidR="00776B04">
        <w:rPr>
          <w:rFonts w:eastAsia="Calibri" w:cs="Arial"/>
          <w:szCs w:val="24"/>
          <w:lang w:eastAsia="en-GB"/>
        </w:rPr>
        <w:fldChar w:fldCharType="separate"/>
      </w:r>
      <w:r w:rsidRPr="000D07C1">
        <w:rPr>
          <w:rFonts w:eastAsia="Calibri" w:cs="Arial"/>
          <w:szCs w:val="24"/>
          <w:lang w:eastAsia="en-GB"/>
        </w:rPr>
        <w:fldChar w:fldCharType="end"/>
      </w:r>
      <w:r>
        <w:rPr>
          <w:rFonts w:eastAsia="Calibri" w:cs="Arial"/>
          <w:szCs w:val="24"/>
          <w:lang w:eastAsia="en-GB"/>
        </w:rPr>
        <w:t xml:space="preserve"> </w:t>
      </w:r>
      <w:r w:rsidR="00960412">
        <w:rPr>
          <w:rFonts w:eastAsia="Calibri" w:cs="Arial"/>
          <w:szCs w:val="24"/>
          <w:lang w:eastAsia="en-GB"/>
        </w:rPr>
        <w:t xml:space="preserve">  </w:t>
      </w:r>
      <w:r>
        <w:rPr>
          <w:rFonts w:eastAsia="Calibri" w:cs="Arial"/>
          <w:szCs w:val="24"/>
          <w:lang w:eastAsia="en-GB"/>
        </w:rPr>
        <w:t xml:space="preserve">b) </w:t>
      </w:r>
      <w:r w:rsidR="00960412">
        <w:rPr>
          <w:rFonts w:eastAsia="Calibri" w:cs="Arial"/>
          <w:szCs w:val="24"/>
          <w:lang w:eastAsia="en-GB"/>
        </w:rPr>
        <w:t>one month</w:t>
      </w:r>
    </w:p>
    <w:p w14:paraId="38F26EAA" w14:textId="215978BF" w:rsidR="00486FF3" w:rsidRDefault="00486FF3" w:rsidP="00486FF3">
      <w:pPr>
        <w:tabs>
          <w:tab w:val="left" w:pos="426"/>
        </w:tabs>
        <w:autoSpaceDE w:val="0"/>
        <w:autoSpaceDN w:val="0"/>
        <w:adjustRightInd w:val="0"/>
        <w:spacing w:after="120"/>
        <w:rPr>
          <w:rFonts w:cs="Arial"/>
          <w:szCs w:val="24"/>
        </w:rPr>
      </w:pPr>
      <w:r w:rsidRPr="000D07C1">
        <w:rPr>
          <w:rFonts w:eastAsia="Calibri" w:cs="Arial"/>
          <w:szCs w:val="24"/>
          <w:lang w:eastAsia="en-GB"/>
        </w:rPr>
        <w:fldChar w:fldCharType="begin">
          <w:ffData>
            <w:name w:val=""/>
            <w:enabled/>
            <w:calcOnExit w:val="0"/>
            <w:checkBox>
              <w:size w:val="22"/>
              <w:default w:val="0"/>
              <w:checked w:val="0"/>
            </w:checkBox>
          </w:ffData>
        </w:fldChar>
      </w:r>
      <w:r w:rsidRPr="000D07C1">
        <w:rPr>
          <w:rFonts w:eastAsia="Calibri" w:cs="Arial"/>
          <w:szCs w:val="24"/>
          <w:lang w:eastAsia="en-GB"/>
        </w:rPr>
        <w:instrText xml:space="preserve"> FORMCHECKBOX </w:instrText>
      </w:r>
      <w:r w:rsidR="00776B04">
        <w:rPr>
          <w:rFonts w:eastAsia="Calibri" w:cs="Arial"/>
          <w:szCs w:val="24"/>
          <w:lang w:eastAsia="en-GB"/>
        </w:rPr>
      </w:r>
      <w:r w:rsidR="00776B04">
        <w:rPr>
          <w:rFonts w:eastAsia="Calibri" w:cs="Arial"/>
          <w:szCs w:val="24"/>
          <w:lang w:eastAsia="en-GB"/>
        </w:rPr>
        <w:fldChar w:fldCharType="separate"/>
      </w:r>
      <w:r w:rsidRPr="000D07C1">
        <w:rPr>
          <w:rFonts w:eastAsia="Calibri" w:cs="Arial"/>
          <w:szCs w:val="24"/>
          <w:lang w:eastAsia="en-GB"/>
        </w:rPr>
        <w:fldChar w:fldCharType="end"/>
      </w:r>
      <w:r w:rsidRPr="000D07C1">
        <w:rPr>
          <w:rFonts w:eastAsia="Calibri" w:cs="Arial"/>
          <w:szCs w:val="24"/>
          <w:lang w:eastAsia="en-GB"/>
        </w:rPr>
        <w:tab/>
      </w:r>
      <w:r>
        <w:rPr>
          <w:rFonts w:cs="Arial"/>
          <w:szCs w:val="24"/>
        </w:rPr>
        <w:t xml:space="preserve">c) </w:t>
      </w:r>
      <w:r w:rsidR="00960412">
        <w:rPr>
          <w:rFonts w:cs="Arial"/>
          <w:szCs w:val="24"/>
        </w:rPr>
        <w:t>two to three months</w:t>
      </w:r>
    </w:p>
    <w:p w14:paraId="0DE0DAD6" w14:textId="4A27C76B" w:rsidR="004E2DAD" w:rsidRDefault="00F27842" w:rsidP="00486FF3">
      <w:pPr>
        <w:tabs>
          <w:tab w:val="left" w:pos="426"/>
        </w:tabs>
        <w:autoSpaceDE w:val="0"/>
        <w:autoSpaceDN w:val="0"/>
        <w:adjustRightInd w:val="0"/>
        <w:spacing w:after="120"/>
        <w:rPr>
          <w:rFonts w:cs="Arial"/>
          <w:szCs w:val="24"/>
        </w:rPr>
      </w:pPr>
      <w:r w:rsidRPr="000D07C1">
        <w:rPr>
          <w:noProof/>
          <w:szCs w:val="24"/>
          <w:lang w:eastAsia="en-GB"/>
        </w:rPr>
        <mc:AlternateContent>
          <mc:Choice Requires="wps">
            <w:drawing>
              <wp:anchor distT="0" distB="0" distL="114300" distR="114300" simplePos="0" relativeHeight="251663360" behindDoc="0" locked="0" layoutInCell="1" allowOverlap="1" wp14:anchorId="02606E13" wp14:editId="66EA5ACE">
                <wp:simplePos x="0" y="0"/>
                <wp:positionH relativeFrom="margin">
                  <wp:posOffset>-55245</wp:posOffset>
                </wp:positionH>
                <wp:positionV relativeFrom="paragraph">
                  <wp:posOffset>349885</wp:posOffset>
                </wp:positionV>
                <wp:extent cx="6459220" cy="757555"/>
                <wp:effectExtent l="0" t="0" r="17780" b="23495"/>
                <wp:wrapTight wrapText="bothSides">
                  <wp:wrapPolygon edited="0">
                    <wp:start x="0" y="0"/>
                    <wp:lineTo x="0" y="21727"/>
                    <wp:lineTo x="21596" y="21727"/>
                    <wp:lineTo x="21596" y="0"/>
                    <wp:lineTo x="0" y="0"/>
                  </wp:wrapPolygon>
                </wp:wrapTight>
                <wp:docPr id="1916733147" name="Text Box 19167331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9220" cy="757555"/>
                        </a:xfrm>
                        <a:prstGeom prst="rect">
                          <a:avLst/>
                        </a:prstGeom>
                        <a:noFill/>
                        <a:ln w="9525">
                          <a:solidFill>
                            <a:srgbClr val="000000"/>
                          </a:solidFill>
                          <a:miter lim="800000"/>
                          <a:headEnd/>
                          <a:tailEnd/>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Lst>
                      </wps:spPr>
                      <wps:txbx>
                        <w:txbxContent>
                          <w:p w14:paraId="7151134F" w14:textId="6D1BEDC0" w:rsidR="00486FF3" w:rsidRPr="00CF0835" w:rsidRDefault="00CB02DB" w:rsidP="00486FF3">
                            <w:pPr>
                              <w:rPr>
                                <w:i/>
                                <w:iCs/>
                              </w:rPr>
                            </w:pPr>
                            <w:r w:rsidRPr="00CF0835">
                              <w:rPr>
                                <w:i/>
                                <w:iCs/>
                              </w:rPr>
                              <w:t>We disagree with implementation of a cup charge therefore have not answered this question.</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606E13" id="Text Box 1916733147" o:spid="_x0000_s1035" type="#_x0000_t202" style="position:absolute;margin-left:-4.35pt;margin-top:27.55pt;width:508.6pt;height:59.6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" filled="f">
                <v:textbox inset=",7.2pt,,7.2pt">
                  <w:txbxContent>
                    <w:p w14:paraId="7151134F" w14:textId="6D1BEDC0" w:rsidR="00486FF3" w:rsidRPr="00CF0835" w:rsidRDefault="00CB02DB" w:rsidP="00486FF3">
                      <w:pPr>
                        <w:rPr>
                          <w:i/>
                          <w:iCs/>
                        </w:rPr>
                      </w:pPr>
                      <w:r w:rsidRPr="00CF0835">
                        <w:rPr>
                          <w:i/>
                          <w:iCs/>
                        </w:rPr>
                        <w:t>We disagree with implementation of a cup charge therefore have not answered this question.</w:t>
                      </w:r>
                    </w:p>
                  </w:txbxContent>
                </v:textbox>
                <w10:wrap type="tight" anchorx="margin"/>
              </v:shape>
            </w:pict>
          </mc:Fallback>
        </mc:AlternateContent>
      </w:r>
      <w:r w:rsidR="00486FF3" w:rsidRPr="000D07C1">
        <w:rPr>
          <w:rFonts w:eastAsia="Calibri" w:cs="Arial"/>
          <w:szCs w:val="24"/>
          <w:lang w:eastAsia="en-GB"/>
        </w:rPr>
        <w:fldChar w:fldCharType="begin">
          <w:ffData>
            <w:name w:val=""/>
            <w:enabled/>
            <w:calcOnExit w:val="0"/>
            <w:checkBox>
              <w:size w:val="22"/>
              <w:default w:val="0"/>
              <w:checked w:val="0"/>
            </w:checkBox>
          </w:ffData>
        </w:fldChar>
      </w:r>
      <w:r w:rsidR="00486FF3" w:rsidRPr="000D07C1">
        <w:rPr>
          <w:rFonts w:eastAsia="Calibri" w:cs="Arial"/>
          <w:szCs w:val="24"/>
          <w:lang w:eastAsia="en-GB"/>
        </w:rPr>
        <w:instrText xml:space="preserve"> FORMCHECKBOX </w:instrText>
      </w:r>
      <w:r w:rsidR="00776B04">
        <w:rPr>
          <w:rFonts w:eastAsia="Calibri" w:cs="Arial"/>
          <w:szCs w:val="24"/>
          <w:lang w:eastAsia="en-GB"/>
        </w:rPr>
      </w:r>
      <w:r w:rsidR="00776B04">
        <w:rPr>
          <w:rFonts w:eastAsia="Calibri" w:cs="Arial"/>
          <w:szCs w:val="24"/>
          <w:lang w:eastAsia="en-GB"/>
        </w:rPr>
        <w:fldChar w:fldCharType="separate"/>
      </w:r>
      <w:r w:rsidR="00486FF3" w:rsidRPr="000D07C1">
        <w:rPr>
          <w:rFonts w:eastAsia="Calibri" w:cs="Arial"/>
          <w:szCs w:val="24"/>
          <w:lang w:eastAsia="en-GB"/>
        </w:rPr>
        <w:fldChar w:fldCharType="end"/>
      </w:r>
      <w:r w:rsidR="00486FF3" w:rsidRPr="000D07C1">
        <w:rPr>
          <w:rFonts w:eastAsia="Calibri" w:cs="Arial"/>
          <w:szCs w:val="24"/>
          <w:lang w:eastAsia="en-GB"/>
        </w:rPr>
        <w:tab/>
      </w:r>
      <w:r w:rsidR="00486FF3">
        <w:rPr>
          <w:rFonts w:cs="Arial"/>
          <w:szCs w:val="24"/>
        </w:rPr>
        <w:t xml:space="preserve">d) </w:t>
      </w:r>
      <w:r w:rsidR="00960412">
        <w:rPr>
          <w:rFonts w:cs="Arial"/>
          <w:szCs w:val="24"/>
        </w:rPr>
        <w:t>upwards of six months</w:t>
      </w:r>
    </w:p>
    <w:p w14:paraId="39DAE6C4" w14:textId="40C113F7" w:rsidR="000035A7" w:rsidRDefault="000035A7" w:rsidP="00960412">
      <w:pPr>
        <w:autoSpaceDE w:val="0"/>
        <w:autoSpaceDN w:val="0"/>
        <w:adjustRightInd w:val="0"/>
        <w:rPr>
          <w:rFonts w:cs="Arial"/>
          <w:b/>
          <w:bCs/>
          <w:szCs w:val="24"/>
        </w:rPr>
      </w:pPr>
    </w:p>
    <w:p w14:paraId="1CA09193" w14:textId="5D379EFB" w:rsidR="00960412" w:rsidRPr="005324E3" w:rsidRDefault="00960412" w:rsidP="00960412">
      <w:pPr>
        <w:autoSpaceDE w:val="0"/>
        <w:autoSpaceDN w:val="0"/>
        <w:adjustRightInd w:val="0"/>
        <w:rPr>
          <w:rFonts w:cs="Arial"/>
          <w:b/>
          <w:bCs/>
          <w:szCs w:val="24"/>
        </w:rPr>
      </w:pPr>
      <w:r w:rsidRPr="007866B6">
        <w:rPr>
          <w:rFonts w:cs="Arial"/>
          <w:b/>
          <w:bCs/>
          <w:szCs w:val="24"/>
        </w:rPr>
        <w:t xml:space="preserve">Question </w:t>
      </w:r>
      <w:r>
        <w:rPr>
          <w:rFonts w:cs="Arial"/>
          <w:b/>
          <w:bCs/>
          <w:szCs w:val="24"/>
        </w:rPr>
        <w:t>1</w:t>
      </w:r>
      <w:r w:rsidR="00DF1206">
        <w:rPr>
          <w:rFonts w:cs="Arial"/>
          <w:b/>
          <w:bCs/>
          <w:szCs w:val="24"/>
        </w:rPr>
        <w:t>4</w:t>
      </w:r>
    </w:p>
    <w:p w14:paraId="0637FF8A" w14:textId="0B0247E1" w:rsidR="004E2DAD" w:rsidRPr="00960412" w:rsidRDefault="00DF1206" w:rsidP="00DF1206">
      <w:pPr>
        <w:rPr>
          <w:rFonts w:cs="Arial"/>
          <w:bCs/>
          <w:szCs w:val="24"/>
        </w:rPr>
      </w:pPr>
      <w:r>
        <w:rPr>
          <w:rFonts w:cs="Arial"/>
          <w:bCs/>
          <w:szCs w:val="24"/>
        </w:rPr>
        <w:t>(Please only answer this question if you are a supplier of single-use disposable cups</w:t>
      </w:r>
      <w:r w:rsidRPr="00116162">
        <w:rPr>
          <w:rFonts w:cs="Arial"/>
          <w:bCs/>
          <w:szCs w:val="24"/>
        </w:rPr>
        <w:t>)</w:t>
      </w:r>
      <w:r>
        <w:rPr>
          <w:rFonts w:cs="Arial"/>
          <w:bCs/>
          <w:szCs w:val="24"/>
        </w:rPr>
        <w:t xml:space="preserve"> </w:t>
      </w:r>
      <w:r w:rsidR="00960412" w:rsidRPr="00960412">
        <w:rPr>
          <w:rFonts w:cs="Arial"/>
          <w:bCs/>
          <w:szCs w:val="24"/>
        </w:rPr>
        <w:t>What could the Scottish Government do to assist in helping your business implement the charge?  </w:t>
      </w:r>
    </w:p>
    <w:p w14:paraId="548E3A44" w14:textId="718C4738" w:rsidR="00F85A42" w:rsidRDefault="00F27842" w:rsidP="00D64C4A">
      <w:pPr>
        <w:tabs>
          <w:tab w:val="left" w:pos="426"/>
        </w:tabs>
        <w:autoSpaceDE w:val="0"/>
        <w:autoSpaceDN w:val="0"/>
        <w:adjustRightInd w:val="0"/>
        <w:rPr>
          <w:rFonts w:cs="Arial"/>
          <w:szCs w:val="24"/>
        </w:rPr>
      </w:pPr>
      <w:r w:rsidRPr="00960412">
        <w:rPr>
          <w:bCs/>
          <w:noProof/>
          <w:szCs w:val="24"/>
          <w:lang w:eastAsia="en-GB"/>
        </w:rPr>
        <mc:AlternateContent>
          <mc:Choice Requires="wps">
            <w:drawing>
              <wp:anchor distT="0" distB="0" distL="114300" distR="114300" simplePos="0" relativeHeight="251649024" behindDoc="0" locked="0" layoutInCell="1" allowOverlap="1" wp14:anchorId="54026357" wp14:editId="6CC4C6A1">
                <wp:simplePos x="0" y="0"/>
                <wp:positionH relativeFrom="margin">
                  <wp:posOffset>-11430</wp:posOffset>
                </wp:positionH>
                <wp:positionV relativeFrom="paragraph">
                  <wp:posOffset>233680</wp:posOffset>
                </wp:positionV>
                <wp:extent cx="6238875" cy="654050"/>
                <wp:effectExtent l="0" t="0" r="28575" b="12700"/>
                <wp:wrapTight wrapText="bothSides">
                  <wp:wrapPolygon edited="0">
                    <wp:start x="0" y="0"/>
                    <wp:lineTo x="0" y="21390"/>
                    <wp:lineTo x="21633" y="21390"/>
                    <wp:lineTo x="21633" y="0"/>
                    <wp:lineTo x="0" y="0"/>
                  </wp:wrapPolygon>
                </wp:wrapTight>
                <wp:docPr id="585778790" name="Text Box 5857787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8875" cy="654050"/>
                        </a:xfrm>
                        <a:prstGeom prst="rect">
                          <a:avLst/>
                        </a:prstGeom>
                        <a:noFill/>
                        <a:ln w="9525">
                          <a:solidFill>
                            <a:srgbClr val="000000"/>
                          </a:solidFill>
                          <a:miter lim="800000"/>
                          <a:headEnd/>
                          <a:tailEnd/>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Lst>
                      </wps:spPr>
                      <wps:txbx>
                        <w:txbxContent>
                          <w:p w14:paraId="3761F53A" w14:textId="77777777" w:rsidR="00F27842" w:rsidRPr="00CF0835" w:rsidRDefault="00F27842" w:rsidP="00F27842">
                            <w:pPr>
                              <w:rPr>
                                <w:i/>
                                <w:iCs/>
                              </w:rPr>
                            </w:pPr>
                            <w:r w:rsidRPr="00CF0835">
                              <w:rPr>
                                <w:i/>
                                <w:iCs/>
                              </w:rPr>
                              <w:t>We disagree with implementation of a cup charge therefore have not answered this question.</w:t>
                            </w:r>
                          </w:p>
                          <w:p w14:paraId="09AACCC4" w14:textId="77777777" w:rsidR="00960412" w:rsidRDefault="00960412" w:rsidP="00960412"/>
                          <w:p w14:paraId="29325D0F" w14:textId="77777777" w:rsidR="008202D2" w:rsidRDefault="008202D2" w:rsidP="00960412"/>
                          <w:p w14:paraId="136A9181" w14:textId="77777777" w:rsidR="008202D2" w:rsidRDefault="008202D2" w:rsidP="00960412"/>
                          <w:p w14:paraId="6590BE8B" w14:textId="77777777" w:rsidR="008202D2" w:rsidRDefault="008202D2" w:rsidP="00960412"/>
                          <w:p w14:paraId="55E97853" w14:textId="77777777" w:rsidR="008202D2" w:rsidRDefault="008202D2" w:rsidP="00960412"/>
                          <w:p w14:paraId="518BBD71" w14:textId="77777777" w:rsidR="008202D2" w:rsidRDefault="008202D2" w:rsidP="00960412"/>
                          <w:p w14:paraId="14B1CC59" w14:textId="77777777" w:rsidR="008202D2" w:rsidRDefault="008202D2" w:rsidP="00960412"/>
                          <w:p w14:paraId="0A31B099" w14:textId="77777777" w:rsidR="008202D2" w:rsidRDefault="008202D2" w:rsidP="00960412"/>
                          <w:p w14:paraId="3EDA1524" w14:textId="77777777" w:rsidR="008202D2" w:rsidRDefault="008202D2" w:rsidP="00960412"/>
                          <w:p w14:paraId="2C6104CD" w14:textId="77777777" w:rsidR="008202D2" w:rsidRDefault="008202D2" w:rsidP="00960412"/>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026357" id="Text Box 585778790" o:spid="_x0000_s1036" type="#_x0000_t202" style="position:absolute;margin-left:-.9pt;margin-top:18.4pt;width:491.25pt;height:51.5pt;z-index:2516490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" filled="f">
                <v:textbox inset=",7.2pt,,7.2pt">
                  <w:txbxContent>
                    <w:p w14:paraId="3761F53A" w14:textId="77777777" w:rsidR="00F27842" w:rsidRPr="00CF0835" w:rsidRDefault="00F27842" w:rsidP="00F27842">
                      <w:pPr>
                        <w:rPr>
                          <w:i/>
                          <w:iCs/>
                        </w:rPr>
                      </w:pPr>
                      <w:r w:rsidRPr="00CF0835">
                        <w:rPr>
                          <w:i/>
                          <w:iCs/>
                        </w:rPr>
                        <w:t>We disagree with implementation of a cup charge therefore have not answered this question.</w:t>
                      </w:r>
                    </w:p>
                    <w:p w14:paraId="09AACCC4" w14:textId="77777777" w:rsidR="00960412" w:rsidRDefault="00960412" w:rsidP="00960412"/>
                    <w:p w14:paraId="29325D0F" w14:textId="77777777" w:rsidR="008202D2" w:rsidRDefault="008202D2" w:rsidP="00960412"/>
                    <w:p w14:paraId="136A9181" w14:textId="77777777" w:rsidR="008202D2" w:rsidRDefault="008202D2" w:rsidP="00960412"/>
                    <w:p w14:paraId="6590BE8B" w14:textId="77777777" w:rsidR="008202D2" w:rsidRDefault="008202D2" w:rsidP="00960412"/>
                    <w:p w14:paraId="55E97853" w14:textId="77777777" w:rsidR="008202D2" w:rsidRDefault="008202D2" w:rsidP="00960412"/>
                    <w:p w14:paraId="518BBD71" w14:textId="77777777" w:rsidR="008202D2" w:rsidRDefault="008202D2" w:rsidP="00960412"/>
                    <w:p w14:paraId="14B1CC59" w14:textId="77777777" w:rsidR="008202D2" w:rsidRDefault="008202D2" w:rsidP="00960412"/>
                    <w:p w14:paraId="0A31B099" w14:textId="77777777" w:rsidR="008202D2" w:rsidRDefault="008202D2" w:rsidP="00960412"/>
                    <w:p w14:paraId="3EDA1524" w14:textId="77777777" w:rsidR="008202D2" w:rsidRDefault="008202D2" w:rsidP="00960412"/>
                    <w:p w14:paraId="2C6104CD" w14:textId="77777777" w:rsidR="008202D2" w:rsidRDefault="008202D2" w:rsidP="00960412"/>
                  </w:txbxContent>
                </v:textbox>
                <w10:wrap type="tight" anchorx="margin"/>
              </v:shape>
            </w:pict>
          </mc:Fallback>
        </mc:AlternateContent>
      </w:r>
    </w:p>
    <w:p w14:paraId="697EC7C3" w14:textId="478D7BBD" w:rsidR="00D64C4A" w:rsidRPr="005324E3" w:rsidRDefault="00D64C4A" w:rsidP="00D64C4A">
      <w:pPr>
        <w:autoSpaceDE w:val="0"/>
        <w:autoSpaceDN w:val="0"/>
        <w:adjustRightInd w:val="0"/>
        <w:rPr>
          <w:rFonts w:cs="Arial"/>
          <w:b/>
          <w:bCs/>
          <w:szCs w:val="24"/>
        </w:rPr>
      </w:pPr>
      <w:r w:rsidRPr="007866B6">
        <w:rPr>
          <w:rFonts w:cs="Arial"/>
          <w:b/>
          <w:bCs/>
          <w:szCs w:val="24"/>
        </w:rPr>
        <w:t xml:space="preserve">Question </w:t>
      </w:r>
      <w:r>
        <w:rPr>
          <w:rFonts w:cs="Arial"/>
          <w:b/>
          <w:bCs/>
          <w:szCs w:val="24"/>
        </w:rPr>
        <w:t>1</w:t>
      </w:r>
      <w:r w:rsidR="00415345">
        <w:rPr>
          <w:rFonts w:cs="Arial"/>
          <w:b/>
          <w:bCs/>
          <w:szCs w:val="24"/>
        </w:rPr>
        <w:t>5</w:t>
      </w:r>
    </w:p>
    <w:p w14:paraId="618FC0C0" w14:textId="347D3EAC" w:rsidR="00F85A42" w:rsidRDefault="008202D2" w:rsidP="00415345">
      <w:pPr>
        <w:rPr>
          <w:rFonts w:cs="Arial"/>
          <w:bCs/>
          <w:szCs w:val="24"/>
        </w:rPr>
      </w:pPr>
      <w:r w:rsidRPr="008202D2">
        <w:rPr>
          <w:rFonts w:cs="Arial"/>
          <w:bCs/>
          <w:szCs w:val="24"/>
        </w:rPr>
        <w:t>Please provide any further information or evidence that should be considered in the accompanying interim Equalities Impact Assessment</w:t>
      </w:r>
      <w:r w:rsidR="00415345">
        <w:rPr>
          <w:rFonts w:cs="Arial"/>
          <w:bCs/>
          <w:szCs w:val="24"/>
        </w:rPr>
        <w:t>.</w:t>
      </w:r>
    </w:p>
    <w:p w14:paraId="39BCE42F" w14:textId="43DA1B4F" w:rsidR="00F27842" w:rsidRPr="00415345" w:rsidRDefault="00F27842" w:rsidP="00415345">
      <w:pPr>
        <w:rPr>
          <w:rFonts w:cs="Arial"/>
          <w:bCs/>
          <w:szCs w:val="24"/>
        </w:rPr>
      </w:pPr>
      <w:r w:rsidRPr="00960412">
        <w:rPr>
          <w:bCs/>
          <w:noProof/>
          <w:szCs w:val="24"/>
          <w:lang w:eastAsia="en-GB"/>
        </w:rPr>
        <mc:AlternateContent>
          <mc:Choice Requires="wps">
            <w:drawing>
              <wp:anchor distT="0" distB="0" distL="114300" distR="114300" simplePos="0" relativeHeight="251664384" behindDoc="0" locked="0" layoutInCell="1" allowOverlap="1" wp14:anchorId="1FEF5E1B" wp14:editId="6B78DFA5">
                <wp:simplePos x="0" y="0"/>
                <wp:positionH relativeFrom="margin">
                  <wp:posOffset>25400</wp:posOffset>
                </wp:positionH>
                <wp:positionV relativeFrom="paragraph">
                  <wp:posOffset>133985</wp:posOffset>
                </wp:positionV>
                <wp:extent cx="6202680" cy="647700"/>
                <wp:effectExtent l="0" t="0" r="26670" b="19050"/>
                <wp:wrapTight wrapText="bothSides">
                  <wp:wrapPolygon edited="0">
                    <wp:start x="0" y="0"/>
                    <wp:lineTo x="0" y="21600"/>
                    <wp:lineTo x="21627" y="21600"/>
                    <wp:lineTo x="21627" y="0"/>
                    <wp:lineTo x="0" y="0"/>
                  </wp:wrapPolygon>
                </wp:wrapTight>
                <wp:docPr id="1855310870" name="Text Box 18553108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2680" cy="647700"/>
                        </a:xfrm>
                        <a:prstGeom prst="rect">
                          <a:avLst/>
                        </a:prstGeom>
                        <a:noFill/>
                        <a:ln w="9525">
                          <a:solidFill>
                            <a:srgbClr val="000000"/>
                          </a:solidFill>
                          <a:miter lim="800000"/>
                          <a:headEnd/>
                          <a:tailEnd/>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Lst>
                      </wps:spPr>
                      <wps:txbx>
                        <w:txbxContent>
                          <w:p w14:paraId="0D852A3B" w14:textId="5799548E" w:rsidR="00D64C4A" w:rsidRPr="00F27842" w:rsidRDefault="00F27842" w:rsidP="00D64C4A">
                            <w:pPr>
                              <w:rPr>
                                <w:i/>
                                <w:iCs/>
                              </w:rPr>
                            </w:pPr>
                            <w:r w:rsidRPr="00F27842">
                              <w:rPr>
                                <w:i/>
                                <w:iCs/>
                              </w:rPr>
                              <w:t>No answer</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EF5E1B" id="Text Box 1855310870" o:spid="_x0000_s1037" type="#_x0000_t202" style="position:absolute;margin-left:2pt;margin-top:10.55pt;width:488.4pt;height:51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" filled="f">
                <v:textbox inset=",7.2pt,,7.2pt">
                  <w:txbxContent>
                    <w:p w14:paraId="0D852A3B" w14:textId="5799548E" w:rsidR="00D64C4A" w:rsidRPr="00F27842" w:rsidRDefault="00F27842" w:rsidP="00D64C4A">
                      <w:pPr>
                        <w:rPr>
                          <w:i/>
                          <w:iCs/>
                        </w:rPr>
                      </w:pPr>
                      <w:r w:rsidRPr="00F27842">
                        <w:rPr>
                          <w:i/>
                          <w:iCs/>
                        </w:rPr>
                        <w:t>No answer</w:t>
                      </w:r>
                    </w:p>
                  </w:txbxContent>
                </v:textbox>
                <w10:wrap type="tight" anchorx="margin"/>
              </v:shape>
            </w:pict>
          </mc:Fallback>
        </mc:AlternateContent>
      </w:r>
    </w:p>
    <w:p w14:paraId="4A82FF14" w14:textId="77777777" w:rsidR="00F27842" w:rsidRDefault="00F27842" w:rsidP="008202D2">
      <w:pPr>
        <w:autoSpaceDE w:val="0"/>
        <w:autoSpaceDN w:val="0"/>
        <w:adjustRightInd w:val="0"/>
        <w:rPr>
          <w:rFonts w:cs="Arial"/>
          <w:b/>
          <w:bCs/>
          <w:szCs w:val="24"/>
        </w:rPr>
      </w:pPr>
    </w:p>
    <w:p w14:paraId="40150147" w14:textId="77777777" w:rsidR="00F27842" w:rsidRDefault="00F27842" w:rsidP="008202D2">
      <w:pPr>
        <w:autoSpaceDE w:val="0"/>
        <w:autoSpaceDN w:val="0"/>
        <w:adjustRightInd w:val="0"/>
        <w:rPr>
          <w:rFonts w:cs="Arial"/>
          <w:b/>
          <w:bCs/>
          <w:szCs w:val="24"/>
        </w:rPr>
      </w:pPr>
    </w:p>
    <w:p w14:paraId="7F0C1AD1" w14:textId="77777777" w:rsidR="00F27842" w:rsidRDefault="00F27842" w:rsidP="008202D2">
      <w:pPr>
        <w:autoSpaceDE w:val="0"/>
        <w:autoSpaceDN w:val="0"/>
        <w:adjustRightInd w:val="0"/>
        <w:rPr>
          <w:rFonts w:cs="Arial"/>
          <w:b/>
          <w:bCs/>
          <w:szCs w:val="24"/>
        </w:rPr>
      </w:pPr>
    </w:p>
    <w:p w14:paraId="214CA2D5" w14:textId="77777777" w:rsidR="00F27842" w:rsidRDefault="00F27842" w:rsidP="008202D2">
      <w:pPr>
        <w:autoSpaceDE w:val="0"/>
        <w:autoSpaceDN w:val="0"/>
        <w:adjustRightInd w:val="0"/>
        <w:rPr>
          <w:rFonts w:cs="Arial"/>
          <w:b/>
          <w:bCs/>
          <w:szCs w:val="24"/>
        </w:rPr>
      </w:pPr>
    </w:p>
    <w:p w14:paraId="31A9FBED" w14:textId="140F866B" w:rsidR="008202D2" w:rsidRPr="005324E3" w:rsidRDefault="008202D2" w:rsidP="008202D2">
      <w:pPr>
        <w:autoSpaceDE w:val="0"/>
        <w:autoSpaceDN w:val="0"/>
        <w:adjustRightInd w:val="0"/>
        <w:rPr>
          <w:rFonts w:cs="Arial"/>
          <w:b/>
          <w:bCs/>
          <w:szCs w:val="24"/>
        </w:rPr>
      </w:pPr>
      <w:r w:rsidRPr="007866B6">
        <w:rPr>
          <w:rFonts w:cs="Arial"/>
          <w:b/>
          <w:bCs/>
          <w:szCs w:val="24"/>
        </w:rPr>
        <w:t xml:space="preserve">Question </w:t>
      </w:r>
      <w:r>
        <w:rPr>
          <w:rFonts w:cs="Arial"/>
          <w:b/>
          <w:bCs/>
          <w:szCs w:val="24"/>
        </w:rPr>
        <w:t>1</w:t>
      </w:r>
      <w:r w:rsidR="00415345">
        <w:rPr>
          <w:rFonts w:cs="Arial"/>
          <w:b/>
          <w:bCs/>
          <w:szCs w:val="24"/>
        </w:rPr>
        <w:t>6</w:t>
      </w:r>
    </w:p>
    <w:p w14:paraId="207E8B71" w14:textId="554DD731" w:rsidR="00336384" w:rsidRPr="00415345" w:rsidRDefault="008202D2" w:rsidP="00415345">
      <w:pPr>
        <w:rPr>
          <w:rFonts w:cs="Arial"/>
          <w:bCs/>
          <w:szCs w:val="24"/>
        </w:rPr>
      </w:pPr>
      <w:r w:rsidRPr="008202D2">
        <w:rPr>
          <w:rFonts w:cs="Arial"/>
          <w:bCs/>
          <w:szCs w:val="24"/>
        </w:rPr>
        <w:t>Please provide any further information or evidence that should be considered in the accompanying interim Fairer Scotland Assessment</w:t>
      </w:r>
      <w:r w:rsidR="00415345">
        <w:rPr>
          <w:rFonts w:cs="Arial"/>
          <w:b/>
          <w:szCs w:val="24"/>
        </w:rPr>
        <w:t>.</w:t>
      </w:r>
    </w:p>
    <w:p w14:paraId="452770D3" w14:textId="264562BF" w:rsidR="00CB02DB" w:rsidRDefault="00F27842" w:rsidP="008202D2">
      <w:pPr>
        <w:autoSpaceDE w:val="0"/>
        <w:autoSpaceDN w:val="0"/>
        <w:adjustRightInd w:val="0"/>
        <w:rPr>
          <w:rFonts w:cs="Arial"/>
          <w:b/>
          <w:bCs/>
          <w:szCs w:val="24"/>
        </w:rPr>
      </w:pPr>
      <w:r w:rsidRPr="00960412">
        <w:rPr>
          <w:bCs/>
          <w:noProof/>
          <w:szCs w:val="24"/>
          <w:lang w:eastAsia="en-GB"/>
        </w:rPr>
        <mc:AlternateContent>
          <mc:Choice Requires="wps">
            <w:drawing>
              <wp:anchor distT="0" distB="0" distL="114300" distR="114300" simplePos="0" relativeHeight="251665408" behindDoc="0" locked="0" layoutInCell="1" allowOverlap="1" wp14:anchorId="6B1C2772" wp14:editId="21A0CF42">
                <wp:simplePos x="0" y="0"/>
                <wp:positionH relativeFrom="margin">
                  <wp:posOffset>-11430</wp:posOffset>
                </wp:positionH>
                <wp:positionV relativeFrom="paragraph">
                  <wp:posOffset>48260</wp:posOffset>
                </wp:positionV>
                <wp:extent cx="6195695" cy="641350"/>
                <wp:effectExtent l="0" t="0" r="14605" b="25400"/>
                <wp:wrapTight wrapText="bothSides">
                  <wp:wrapPolygon edited="0">
                    <wp:start x="0" y="0"/>
                    <wp:lineTo x="0" y="21814"/>
                    <wp:lineTo x="21585" y="21814"/>
                    <wp:lineTo x="21585" y="0"/>
                    <wp:lineTo x="0" y="0"/>
                  </wp:wrapPolygon>
                </wp:wrapTight>
                <wp:docPr id="1657229020" name="Text Box 16572290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5695" cy="641350"/>
                        </a:xfrm>
                        <a:prstGeom prst="rect">
                          <a:avLst/>
                        </a:prstGeom>
                        <a:noFill/>
                        <a:ln w="9525">
                          <a:solidFill>
                            <a:srgbClr val="000000"/>
                          </a:solidFill>
                          <a:miter lim="800000"/>
                          <a:headEnd/>
                          <a:tailEnd/>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Lst>
                      </wps:spPr>
                      <wps:txbx>
                        <w:txbxContent>
                          <w:p w14:paraId="1B7C57D9" w14:textId="77777777" w:rsidR="00F27842" w:rsidRPr="00F27842" w:rsidRDefault="00F27842" w:rsidP="00F27842">
                            <w:pPr>
                              <w:rPr>
                                <w:i/>
                                <w:iCs/>
                              </w:rPr>
                            </w:pPr>
                            <w:r w:rsidRPr="00F27842">
                              <w:rPr>
                                <w:i/>
                                <w:iCs/>
                              </w:rPr>
                              <w:t>No answer</w:t>
                            </w:r>
                          </w:p>
                          <w:p w14:paraId="50AF8508" w14:textId="77777777" w:rsidR="008202D2" w:rsidRDefault="008202D2" w:rsidP="008202D2"/>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1C2772" id="Text Box 1657229020" o:spid="_x0000_s1038" type="#_x0000_t202" style="position:absolute;margin-left:-.9pt;margin-top:3.8pt;width:487.85pt;height:50.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" filled="f">
                <v:textbox inset=",7.2pt,,7.2pt">
                  <w:txbxContent>
                    <w:p w14:paraId="1B7C57D9" w14:textId="77777777" w:rsidR="00F27842" w:rsidRPr="00F27842" w:rsidRDefault="00F27842" w:rsidP="00F27842">
                      <w:pPr>
                        <w:rPr>
                          <w:i/>
                          <w:iCs/>
                        </w:rPr>
                      </w:pPr>
                      <w:r w:rsidRPr="00F27842">
                        <w:rPr>
                          <w:i/>
                          <w:iCs/>
                        </w:rPr>
                        <w:t>No answer</w:t>
                      </w:r>
                    </w:p>
                    <w:p w14:paraId="50AF8508" w14:textId="77777777" w:rsidR="008202D2" w:rsidRDefault="008202D2" w:rsidP="008202D2"/>
                  </w:txbxContent>
                </v:textbox>
                <w10:wrap type="tight" anchorx="margin"/>
              </v:shape>
            </w:pict>
          </mc:Fallback>
        </mc:AlternateContent>
      </w:r>
    </w:p>
    <w:p w14:paraId="0BC17257" w14:textId="77777777" w:rsidR="00CB02DB" w:rsidRDefault="00CB02DB" w:rsidP="008202D2">
      <w:pPr>
        <w:autoSpaceDE w:val="0"/>
        <w:autoSpaceDN w:val="0"/>
        <w:adjustRightInd w:val="0"/>
        <w:rPr>
          <w:rFonts w:cs="Arial"/>
          <w:b/>
          <w:bCs/>
          <w:szCs w:val="24"/>
        </w:rPr>
      </w:pPr>
    </w:p>
    <w:p w14:paraId="59489C75" w14:textId="77777777" w:rsidR="00F27842" w:rsidRDefault="00F27842" w:rsidP="008202D2">
      <w:pPr>
        <w:autoSpaceDE w:val="0"/>
        <w:autoSpaceDN w:val="0"/>
        <w:adjustRightInd w:val="0"/>
        <w:rPr>
          <w:rFonts w:cs="Arial"/>
          <w:b/>
          <w:bCs/>
          <w:szCs w:val="24"/>
        </w:rPr>
      </w:pPr>
    </w:p>
    <w:p w14:paraId="11B2CE13" w14:textId="77777777" w:rsidR="00F27842" w:rsidRDefault="00F27842" w:rsidP="008202D2">
      <w:pPr>
        <w:autoSpaceDE w:val="0"/>
        <w:autoSpaceDN w:val="0"/>
        <w:adjustRightInd w:val="0"/>
        <w:rPr>
          <w:rFonts w:cs="Arial"/>
          <w:b/>
          <w:bCs/>
          <w:szCs w:val="24"/>
        </w:rPr>
      </w:pPr>
    </w:p>
    <w:p w14:paraId="583C7253" w14:textId="77777777" w:rsidR="00F27842" w:rsidRDefault="00F27842" w:rsidP="008202D2">
      <w:pPr>
        <w:autoSpaceDE w:val="0"/>
        <w:autoSpaceDN w:val="0"/>
        <w:adjustRightInd w:val="0"/>
        <w:rPr>
          <w:rFonts w:cs="Arial"/>
          <w:b/>
          <w:bCs/>
          <w:szCs w:val="24"/>
        </w:rPr>
      </w:pPr>
    </w:p>
    <w:p w14:paraId="5D87F6B5" w14:textId="77777777" w:rsidR="00F27842" w:rsidRDefault="00F27842">
      <w:pPr>
        <w:rPr>
          <w:rFonts w:cs="Arial"/>
          <w:b/>
          <w:bCs/>
          <w:szCs w:val="24"/>
        </w:rPr>
      </w:pPr>
      <w:r>
        <w:rPr>
          <w:rFonts w:cs="Arial"/>
          <w:b/>
          <w:bCs/>
          <w:szCs w:val="24"/>
        </w:rPr>
        <w:br w:type="page"/>
      </w:r>
    </w:p>
    <w:p w14:paraId="5331E07B" w14:textId="5404F716" w:rsidR="008202D2" w:rsidRPr="005324E3" w:rsidRDefault="008202D2" w:rsidP="008202D2">
      <w:pPr>
        <w:autoSpaceDE w:val="0"/>
        <w:autoSpaceDN w:val="0"/>
        <w:adjustRightInd w:val="0"/>
        <w:rPr>
          <w:rFonts w:cs="Arial"/>
          <w:b/>
          <w:bCs/>
          <w:szCs w:val="24"/>
        </w:rPr>
      </w:pPr>
      <w:r w:rsidRPr="007866B6">
        <w:rPr>
          <w:rFonts w:cs="Arial"/>
          <w:b/>
          <w:bCs/>
          <w:szCs w:val="24"/>
        </w:rPr>
        <w:lastRenderedPageBreak/>
        <w:t xml:space="preserve">Question </w:t>
      </w:r>
      <w:r>
        <w:rPr>
          <w:rFonts w:cs="Arial"/>
          <w:b/>
          <w:bCs/>
          <w:szCs w:val="24"/>
        </w:rPr>
        <w:t>1</w:t>
      </w:r>
      <w:r w:rsidR="00415345">
        <w:rPr>
          <w:rFonts w:cs="Arial"/>
          <w:b/>
          <w:bCs/>
          <w:szCs w:val="24"/>
        </w:rPr>
        <w:t>7</w:t>
      </w:r>
    </w:p>
    <w:p w14:paraId="17CF4F2D" w14:textId="66AFF596" w:rsidR="008202D2" w:rsidRPr="00C539DB" w:rsidRDefault="00F27842" w:rsidP="008202D2">
      <w:pPr>
        <w:rPr>
          <w:rFonts w:cs="Arial"/>
          <w:b/>
          <w:szCs w:val="24"/>
        </w:rPr>
      </w:pPr>
      <w:r w:rsidRPr="00960412">
        <w:rPr>
          <w:bCs/>
          <w:noProof/>
          <w:szCs w:val="24"/>
          <w:lang w:eastAsia="en-GB"/>
        </w:rPr>
        <mc:AlternateContent>
          <mc:Choice Requires="wps">
            <w:drawing>
              <wp:anchor distT="0" distB="0" distL="114300" distR="114300" simplePos="0" relativeHeight="251666432" behindDoc="0" locked="0" layoutInCell="1" allowOverlap="1" wp14:anchorId="5D74FCD6" wp14:editId="3C8E1E0E">
                <wp:simplePos x="0" y="0"/>
                <wp:positionH relativeFrom="margin">
                  <wp:posOffset>120650</wp:posOffset>
                </wp:positionH>
                <wp:positionV relativeFrom="paragraph">
                  <wp:posOffset>457200</wp:posOffset>
                </wp:positionV>
                <wp:extent cx="6254115" cy="660400"/>
                <wp:effectExtent l="0" t="0" r="13335" b="25400"/>
                <wp:wrapTight wrapText="bothSides">
                  <wp:wrapPolygon edited="0">
                    <wp:start x="0" y="0"/>
                    <wp:lineTo x="0" y="21808"/>
                    <wp:lineTo x="21580" y="21808"/>
                    <wp:lineTo x="21580" y="0"/>
                    <wp:lineTo x="0" y="0"/>
                  </wp:wrapPolygon>
                </wp:wrapTight>
                <wp:docPr id="1295715796" name="Text Box 12957157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54115" cy="660400"/>
                        </a:xfrm>
                        <a:prstGeom prst="rect">
                          <a:avLst/>
                        </a:prstGeom>
                        <a:noFill/>
                        <a:ln w="9525">
                          <a:solidFill>
                            <a:srgbClr val="000000"/>
                          </a:solidFill>
                          <a:miter lim="800000"/>
                          <a:headEnd/>
                          <a:tailEnd/>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Lst>
                      </wps:spPr>
                      <wps:txbx>
                        <w:txbxContent>
                          <w:p w14:paraId="59684431" w14:textId="77777777" w:rsidR="00F27842" w:rsidRPr="00F27842" w:rsidRDefault="00F27842" w:rsidP="00F27842">
                            <w:pPr>
                              <w:rPr>
                                <w:i/>
                                <w:iCs/>
                              </w:rPr>
                            </w:pPr>
                            <w:r w:rsidRPr="00F27842">
                              <w:rPr>
                                <w:i/>
                                <w:iCs/>
                              </w:rPr>
                              <w:t>No answer</w:t>
                            </w:r>
                          </w:p>
                          <w:p w14:paraId="5DA62B1F" w14:textId="77777777" w:rsidR="008202D2" w:rsidRDefault="008202D2" w:rsidP="008202D2"/>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74FCD6" id="Text Box 1295715796" o:spid="_x0000_s1039" type="#_x0000_t202" style="position:absolute;margin-left:9.5pt;margin-top:36pt;width:492.45pt;height:52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" filled="f">
                <v:textbox inset=",7.2pt,,7.2pt">
                  <w:txbxContent>
                    <w:p w14:paraId="59684431" w14:textId="77777777" w:rsidR="00F27842" w:rsidRPr="00F27842" w:rsidRDefault="00F27842" w:rsidP="00F27842">
                      <w:pPr>
                        <w:rPr>
                          <w:i/>
                          <w:iCs/>
                        </w:rPr>
                      </w:pPr>
                      <w:r w:rsidRPr="00F27842">
                        <w:rPr>
                          <w:i/>
                          <w:iCs/>
                        </w:rPr>
                        <w:t>No answer</w:t>
                      </w:r>
                    </w:p>
                    <w:p w14:paraId="5DA62B1F" w14:textId="77777777" w:rsidR="008202D2" w:rsidRDefault="008202D2" w:rsidP="008202D2"/>
                  </w:txbxContent>
                </v:textbox>
                <w10:wrap type="tight" anchorx="margin"/>
              </v:shape>
            </w:pict>
          </mc:Fallback>
        </mc:AlternateContent>
      </w:r>
      <w:r w:rsidR="008202D2" w:rsidRPr="008202D2">
        <w:rPr>
          <w:rFonts w:cs="Arial"/>
          <w:bCs/>
          <w:szCs w:val="24"/>
        </w:rPr>
        <w:t>Please provide any further information or evidence that should be considered in the accompanying interim Island Communities Impact Assessment</w:t>
      </w:r>
      <w:r w:rsidR="00415345">
        <w:rPr>
          <w:rFonts w:cs="Arial"/>
          <w:b/>
          <w:szCs w:val="24"/>
        </w:rPr>
        <w:t>.</w:t>
      </w:r>
    </w:p>
    <w:p w14:paraId="652BD113" w14:textId="5D0A140C" w:rsidR="00F27842" w:rsidRDefault="00F27842" w:rsidP="008202D2">
      <w:pPr>
        <w:autoSpaceDE w:val="0"/>
        <w:autoSpaceDN w:val="0"/>
        <w:adjustRightInd w:val="0"/>
        <w:rPr>
          <w:rFonts w:cs="Arial"/>
          <w:b/>
          <w:bCs/>
          <w:szCs w:val="24"/>
        </w:rPr>
      </w:pPr>
    </w:p>
    <w:p w14:paraId="27DDDAA9" w14:textId="0DC061B6" w:rsidR="008202D2" w:rsidRPr="005324E3" w:rsidRDefault="008202D2" w:rsidP="008202D2">
      <w:pPr>
        <w:autoSpaceDE w:val="0"/>
        <w:autoSpaceDN w:val="0"/>
        <w:adjustRightInd w:val="0"/>
        <w:rPr>
          <w:rFonts w:cs="Arial"/>
          <w:b/>
          <w:bCs/>
          <w:szCs w:val="24"/>
        </w:rPr>
      </w:pPr>
      <w:r w:rsidRPr="007866B6">
        <w:rPr>
          <w:rFonts w:cs="Arial"/>
          <w:b/>
          <w:bCs/>
          <w:szCs w:val="24"/>
        </w:rPr>
        <w:t xml:space="preserve">Question </w:t>
      </w:r>
      <w:r>
        <w:rPr>
          <w:rFonts w:cs="Arial"/>
          <w:b/>
          <w:bCs/>
          <w:szCs w:val="24"/>
        </w:rPr>
        <w:t>1</w:t>
      </w:r>
      <w:r w:rsidR="00415345">
        <w:rPr>
          <w:rFonts w:cs="Arial"/>
          <w:b/>
          <w:bCs/>
          <w:szCs w:val="24"/>
        </w:rPr>
        <w:t>8</w:t>
      </w:r>
    </w:p>
    <w:p w14:paraId="032067DD" w14:textId="31E0167E" w:rsidR="008202D2" w:rsidRPr="00C539DB" w:rsidRDefault="00F27842" w:rsidP="008202D2">
      <w:pPr>
        <w:rPr>
          <w:rFonts w:cs="Arial"/>
          <w:b/>
          <w:szCs w:val="24"/>
        </w:rPr>
      </w:pPr>
      <w:r w:rsidRPr="00960412">
        <w:rPr>
          <w:bCs/>
          <w:noProof/>
          <w:szCs w:val="24"/>
          <w:lang w:eastAsia="en-GB"/>
        </w:rPr>
        <mc:AlternateContent>
          <mc:Choice Requires="wps">
            <w:drawing>
              <wp:anchor distT="0" distB="0" distL="114300" distR="114300" simplePos="0" relativeHeight="251667456" behindDoc="0" locked="0" layoutInCell="1" allowOverlap="1" wp14:anchorId="2C7F0553" wp14:editId="7F46E32E">
                <wp:simplePos x="0" y="0"/>
                <wp:positionH relativeFrom="margin">
                  <wp:posOffset>54610</wp:posOffset>
                </wp:positionH>
                <wp:positionV relativeFrom="paragraph">
                  <wp:posOffset>467360</wp:posOffset>
                </wp:positionV>
                <wp:extent cx="6261735" cy="711200"/>
                <wp:effectExtent l="0" t="0" r="24765" b="12700"/>
                <wp:wrapTight wrapText="bothSides">
                  <wp:wrapPolygon edited="0">
                    <wp:start x="0" y="0"/>
                    <wp:lineTo x="0" y="21407"/>
                    <wp:lineTo x="21620" y="21407"/>
                    <wp:lineTo x="21620" y="0"/>
                    <wp:lineTo x="0" y="0"/>
                  </wp:wrapPolygon>
                </wp:wrapTight>
                <wp:docPr id="746188456" name="Text Box 7461884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1735" cy="711200"/>
                        </a:xfrm>
                        <a:prstGeom prst="rect">
                          <a:avLst/>
                        </a:prstGeom>
                        <a:noFill/>
                        <a:ln w="9525">
                          <a:solidFill>
                            <a:srgbClr val="000000"/>
                          </a:solidFill>
                          <a:miter lim="800000"/>
                          <a:headEnd/>
                          <a:tailEnd/>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Lst>
                      </wps:spPr>
                      <wps:txbx>
                        <w:txbxContent>
                          <w:p w14:paraId="596B2740" w14:textId="77777777" w:rsidR="00CB02DB" w:rsidRPr="00F27842" w:rsidRDefault="00CB02DB" w:rsidP="00CB02DB">
                            <w:pPr>
                              <w:rPr>
                                <w:i/>
                                <w:iCs/>
                              </w:rPr>
                            </w:pPr>
                            <w:r w:rsidRPr="00F27842">
                              <w:rPr>
                                <w:i/>
                                <w:iCs/>
                              </w:rPr>
                              <w:t>We disagree with implementation of a cup charge therefore have not answered this question.</w:t>
                            </w:r>
                          </w:p>
                          <w:p w14:paraId="2A13538A" w14:textId="77777777" w:rsidR="008202D2" w:rsidRDefault="008202D2" w:rsidP="008202D2"/>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7F0553" id="Text Box 746188456" o:spid="_x0000_s1040" type="#_x0000_t202" style="position:absolute;margin-left:4.3pt;margin-top:36.8pt;width:493.05pt;height:56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" filled="f">
                <v:textbox inset=",7.2pt,,7.2pt">
                  <w:txbxContent>
                    <w:p w14:paraId="596B2740" w14:textId="77777777" w:rsidR="00CB02DB" w:rsidRPr="00F27842" w:rsidRDefault="00CB02DB" w:rsidP="00CB02DB">
                      <w:pPr>
                        <w:rPr>
                          <w:i/>
                          <w:iCs/>
                        </w:rPr>
                      </w:pPr>
                      <w:r w:rsidRPr="00F27842">
                        <w:rPr>
                          <w:i/>
                          <w:iCs/>
                        </w:rPr>
                        <w:t>We disagree with implementation of a cup charge therefore have not answered this question.</w:t>
                      </w:r>
                    </w:p>
                    <w:p w14:paraId="2A13538A" w14:textId="77777777" w:rsidR="008202D2" w:rsidRDefault="008202D2" w:rsidP="008202D2"/>
                  </w:txbxContent>
                </v:textbox>
                <w10:wrap type="tight" anchorx="margin"/>
              </v:shape>
            </w:pict>
          </mc:Fallback>
        </mc:AlternateContent>
      </w:r>
      <w:r w:rsidR="008202D2" w:rsidRPr="008202D2">
        <w:rPr>
          <w:rFonts w:cs="Arial"/>
          <w:bCs/>
          <w:szCs w:val="24"/>
        </w:rPr>
        <w:t>Please provide any further information or evidence that should be considered in the accompanying interim Business and Regulatory Impact Assessment</w:t>
      </w:r>
      <w:r w:rsidR="00415345">
        <w:rPr>
          <w:rFonts w:cs="Arial"/>
          <w:b/>
          <w:szCs w:val="24"/>
        </w:rPr>
        <w:t>.</w:t>
      </w:r>
    </w:p>
    <w:p w14:paraId="5DDE8853" w14:textId="21F79371" w:rsidR="008202D2" w:rsidRDefault="008202D2" w:rsidP="008202D2">
      <w:pPr>
        <w:tabs>
          <w:tab w:val="left" w:pos="426"/>
        </w:tabs>
        <w:autoSpaceDE w:val="0"/>
        <w:autoSpaceDN w:val="0"/>
        <w:adjustRightInd w:val="0"/>
        <w:rPr>
          <w:rFonts w:cs="Arial"/>
          <w:szCs w:val="24"/>
        </w:rPr>
      </w:pPr>
    </w:p>
    <w:p w14:paraId="6C29946E" w14:textId="4F7F2E03" w:rsidR="008202D2" w:rsidRPr="005324E3" w:rsidRDefault="008202D2" w:rsidP="008202D2">
      <w:pPr>
        <w:autoSpaceDE w:val="0"/>
        <w:autoSpaceDN w:val="0"/>
        <w:adjustRightInd w:val="0"/>
        <w:rPr>
          <w:rFonts w:cs="Arial"/>
          <w:b/>
          <w:bCs/>
          <w:szCs w:val="24"/>
        </w:rPr>
      </w:pPr>
      <w:r w:rsidRPr="007866B6">
        <w:rPr>
          <w:rFonts w:cs="Arial"/>
          <w:b/>
          <w:bCs/>
          <w:szCs w:val="24"/>
        </w:rPr>
        <w:t xml:space="preserve">Question </w:t>
      </w:r>
      <w:r w:rsidR="00415345">
        <w:rPr>
          <w:rFonts w:cs="Arial"/>
          <w:b/>
          <w:bCs/>
          <w:szCs w:val="24"/>
        </w:rPr>
        <w:t>19</w:t>
      </w:r>
    </w:p>
    <w:p w14:paraId="123041BD" w14:textId="1B2DF595" w:rsidR="008202D2" w:rsidRPr="00C539DB" w:rsidRDefault="008202D2" w:rsidP="008202D2">
      <w:pPr>
        <w:rPr>
          <w:rFonts w:cs="Arial"/>
          <w:b/>
          <w:szCs w:val="24"/>
        </w:rPr>
      </w:pPr>
      <w:r w:rsidRPr="008202D2">
        <w:rPr>
          <w:rFonts w:cs="Arial"/>
          <w:bCs/>
          <w:szCs w:val="24"/>
        </w:rPr>
        <w:t>Please provide any further information or evidence that should be considered in the accompanying interim Strategic Environmental Assessment</w:t>
      </w:r>
      <w:r w:rsidR="00415345">
        <w:rPr>
          <w:rFonts w:cs="Arial"/>
          <w:b/>
          <w:szCs w:val="24"/>
        </w:rPr>
        <w:t>.</w:t>
      </w:r>
    </w:p>
    <w:p w14:paraId="011E9BE2" w14:textId="77777777" w:rsidR="00336384" w:rsidRDefault="00336384" w:rsidP="006F4788">
      <w:pPr>
        <w:autoSpaceDE w:val="0"/>
        <w:autoSpaceDN w:val="0"/>
        <w:adjustRightInd w:val="0"/>
        <w:rPr>
          <w:rFonts w:cs="Arial"/>
          <w:szCs w:val="24"/>
        </w:rPr>
      </w:pPr>
    </w:p>
    <w:p w14:paraId="048ACC7B" w14:textId="0F998F63" w:rsidR="00336384" w:rsidRDefault="00F27842" w:rsidP="006F4788">
      <w:pPr>
        <w:autoSpaceDE w:val="0"/>
        <w:autoSpaceDN w:val="0"/>
        <w:adjustRightInd w:val="0"/>
        <w:rPr>
          <w:rFonts w:cs="Arial"/>
          <w:szCs w:val="24"/>
        </w:rPr>
      </w:pPr>
      <w:r w:rsidRPr="00960412">
        <w:rPr>
          <w:bCs/>
          <w:noProof/>
          <w:szCs w:val="24"/>
          <w:lang w:eastAsia="en-GB"/>
        </w:rPr>
        <mc:AlternateContent>
          <mc:Choice Requires="wps">
            <w:drawing>
              <wp:anchor distT="0" distB="0" distL="114300" distR="114300" simplePos="0" relativeHeight="251669504" behindDoc="0" locked="0" layoutInCell="1" allowOverlap="1" wp14:anchorId="111E92EC" wp14:editId="0E38F1CD">
                <wp:simplePos x="0" y="0"/>
                <wp:positionH relativeFrom="margin">
                  <wp:posOffset>0</wp:posOffset>
                </wp:positionH>
                <wp:positionV relativeFrom="paragraph">
                  <wp:posOffset>14605</wp:posOffset>
                </wp:positionV>
                <wp:extent cx="6261735" cy="711200"/>
                <wp:effectExtent l="0" t="0" r="24765" b="12700"/>
                <wp:wrapTight wrapText="bothSides">
                  <wp:wrapPolygon edited="0">
                    <wp:start x="0" y="0"/>
                    <wp:lineTo x="0" y="21407"/>
                    <wp:lineTo x="21620" y="21407"/>
                    <wp:lineTo x="21620" y="0"/>
                    <wp:lineTo x="0" y="0"/>
                  </wp:wrapPolygon>
                </wp:wrapTight>
                <wp:docPr id="816285521" name="Text Box 8162855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1735" cy="711200"/>
                        </a:xfrm>
                        <a:prstGeom prst="rect">
                          <a:avLst/>
                        </a:prstGeom>
                        <a:noFill/>
                        <a:ln w="9525">
                          <a:solidFill>
                            <a:srgbClr val="000000"/>
                          </a:solidFill>
                          <a:miter lim="800000"/>
                          <a:headEnd/>
                          <a:tailEnd/>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Lst>
                      </wps:spPr>
                      <wps:txbx>
                        <w:txbxContent>
                          <w:p w14:paraId="0112E8EE" w14:textId="77777777" w:rsidR="00F27842" w:rsidRPr="00F27842" w:rsidRDefault="00F27842" w:rsidP="00F27842">
                            <w:pPr>
                              <w:rPr>
                                <w:i/>
                                <w:iCs/>
                              </w:rPr>
                            </w:pPr>
                            <w:r w:rsidRPr="00F27842">
                              <w:rPr>
                                <w:i/>
                                <w:iCs/>
                              </w:rPr>
                              <w:t>We disagree with implementation of a cup charge therefore have not answered this question.</w:t>
                            </w:r>
                          </w:p>
                          <w:p w14:paraId="4D7EAC01" w14:textId="77777777" w:rsidR="00F27842" w:rsidRDefault="00F27842" w:rsidP="00F27842"/>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1E92EC" id="Text Box 816285521" o:spid="_x0000_s1041" type="#_x0000_t202" style="position:absolute;margin-left:0;margin-top:1.15pt;width:493.05pt;height:56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" filled="f">
                <v:textbox inset=",7.2pt,,7.2pt">
                  <w:txbxContent>
                    <w:p w14:paraId="0112E8EE" w14:textId="77777777" w:rsidR="00F27842" w:rsidRPr="00F27842" w:rsidRDefault="00F27842" w:rsidP="00F27842">
                      <w:pPr>
                        <w:rPr>
                          <w:i/>
                          <w:iCs/>
                        </w:rPr>
                      </w:pPr>
                      <w:r w:rsidRPr="00F27842">
                        <w:rPr>
                          <w:i/>
                          <w:iCs/>
                        </w:rPr>
                        <w:t>We disagree with implementation of a cup charge therefore have not answered this question.</w:t>
                      </w:r>
                    </w:p>
                    <w:p w14:paraId="4D7EAC01" w14:textId="77777777" w:rsidR="00F27842" w:rsidRDefault="00F27842" w:rsidP="00F27842"/>
                  </w:txbxContent>
                </v:textbox>
                <w10:wrap type="tight" anchorx="margin"/>
              </v:shape>
            </w:pict>
          </mc:Fallback>
        </mc:AlternateContent>
      </w:r>
    </w:p>
    <w:p w14:paraId="53168E69" w14:textId="02C6BE67" w:rsidR="007866B6" w:rsidRPr="006E292F" w:rsidRDefault="007866B6" w:rsidP="00DE49C4">
      <w:pPr>
        <w:rPr>
          <w:rFonts w:eastAsia="Calibri" w:cs="Arial"/>
          <w:szCs w:val="24"/>
          <w:lang w:eastAsia="en-GB"/>
        </w:rPr>
      </w:pPr>
    </w:p>
    <w:sectPr w:rsidR="007866B6" w:rsidRPr="006E292F" w:rsidSect="00CF0835">
      <w:footerReference w:type="default" r:id="rId11"/>
      <w:pgSz w:w="11906" w:h="16838" w:code="9"/>
      <w:pgMar w:top="720" w:right="720" w:bottom="720" w:left="72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8C1894" w14:textId="77777777" w:rsidR="00B94F4C" w:rsidRDefault="00B94F4C" w:rsidP="00E80084">
      <w:r>
        <w:separator/>
      </w:r>
    </w:p>
  </w:endnote>
  <w:endnote w:type="continuationSeparator" w:id="0">
    <w:p w14:paraId="40D91CF7" w14:textId="77777777" w:rsidR="00B94F4C" w:rsidRDefault="00B94F4C" w:rsidP="00E800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91174413"/>
      <w:docPartObj>
        <w:docPartGallery w:val="Page Numbers (Bottom of Page)"/>
        <w:docPartUnique/>
      </w:docPartObj>
    </w:sdtPr>
    <w:sdtEndPr/>
    <w:sdtContent>
      <w:p w14:paraId="6B0201E7" w14:textId="0FC5E155" w:rsidR="005324E3" w:rsidRDefault="005324E3">
        <w:pPr>
          <w:pStyle w:val="Footer"/>
          <w:jc w:val="center"/>
        </w:pPr>
        <w:r>
          <w:fldChar w:fldCharType="begin"/>
        </w:r>
        <w:r>
          <w:instrText>PAGE   \* MERGEFORMAT</w:instrText>
        </w:r>
        <w:r>
          <w:fldChar w:fldCharType="separate"/>
        </w:r>
        <w:r>
          <w:t>2</w:t>
        </w:r>
        <w:r>
          <w:fldChar w:fldCharType="end"/>
        </w:r>
      </w:p>
    </w:sdtContent>
  </w:sdt>
  <w:p w14:paraId="4D9FE79A" w14:textId="77777777" w:rsidR="005324E3" w:rsidRDefault="005324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332ED8" w14:textId="77777777" w:rsidR="00B94F4C" w:rsidRDefault="00B94F4C" w:rsidP="00E80084">
      <w:r>
        <w:separator/>
      </w:r>
    </w:p>
  </w:footnote>
  <w:footnote w:type="continuationSeparator" w:id="0">
    <w:p w14:paraId="0D9B692B" w14:textId="77777777" w:rsidR="00B94F4C" w:rsidRDefault="00B94F4C" w:rsidP="00E800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B"/>
    <w:multiLevelType w:val="multilevel"/>
    <w:tmpl w:val="E230D310"/>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01AA797E"/>
    <w:multiLevelType w:val="hybridMultilevel"/>
    <w:tmpl w:val="6F80EC12"/>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3C00329"/>
    <w:multiLevelType w:val="hybridMultilevel"/>
    <w:tmpl w:val="3DA082D0"/>
    <w:lvl w:ilvl="0" w:tplc="4AFC0E18">
      <w:start w:val="4"/>
      <w:numFmt w:val="bullet"/>
      <w:lvlText w:val="–"/>
      <w:lvlJc w:val="left"/>
      <w:pPr>
        <w:ind w:left="1140" w:hanging="360"/>
      </w:pPr>
      <w:rPr>
        <w:rFonts w:ascii="Arial" w:eastAsia="Times New Roman" w:hAnsi="Arial" w:cs="Arial" w:hint="default"/>
      </w:rPr>
    </w:lvl>
    <w:lvl w:ilvl="1" w:tplc="DE1A3FC2">
      <w:start w:val="4"/>
      <w:numFmt w:val="bullet"/>
      <w:lvlText w:val="-"/>
      <w:lvlJc w:val="left"/>
      <w:pPr>
        <w:ind w:left="1860" w:hanging="360"/>
      </w:pPr>
      <w:rPr>
        <w:rFonts w:ascii="Arial" w:eastAsia="Times New Roman" w:hAnsi="Arial" w:cs="Arial"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cs="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cs="Courier New" w:hint="default"/>
      </w:rPr>
    </w:lvl>
    <w:lvl w:ilvl="8" w:tplc="08090005" w:tentative="1">
      <w:start w:val="1"/>
      <w:numFmt w:val="bullet"/>
      <w:lvlText w:val=""/>
      <w:lvlJc w:val="left"/>
      <w:pPr>
        <w:ind w:left="6900" w:hanging="360"/>
      </w:pPr>
      <w:rPr>
        <w:rFonts w:ascii="Wingdings" w:hAnsi="Wingdings" w:hint="default"/>
      </w:rPr>
    </w:lvl>
  </w:abstractNum>
  <w:abstractNum w:abstractNumId="3" w15:restartNumberingAfterBreak="0">
    <w:nsid w:val="083C20EE"/>
    <w:multiLevelType w:val="hybridMultilevel"/>
    <w:tmpl w:val="F7E22F6A"/>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0DAE7109"/>
    <w:multiLevelType w:val="hybridMultilevel"/>
    <w:tmpl w:val="596CF1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F69687E"/>
    <w:multiLevelType w:val="hybridMultilevel"/>
    <w:tmpl w:val="D6DA16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52858C1"/>
    <w:multiLevelType w:val="multilevel"/>
    <w:tmpl w:val="3CA84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9A61C79"/>
    <w:multiLevelType w:val="hybridMultilevel"/>
    <w:tmpl w:val="9410A95C"/>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3DC66FC"/>
    <w:multiLevelType w:val="hybridMultilevel"/>
    <w:tmpl w:val="065C5D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426028D"/>
    <w:multiLevelType w:val="hybridMultilevel"/>
    <w:tmpl w:val="BC66137C"/>
    <w:lvl w:ilvl="0" w:tplc="0809000F">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4C00805"/>
    <w:multiLevelType w:val="hybridMultilevel"/>
    <w:tmpl w:val="D0C0011A"/>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273B337C"/>
    <w:multiLevelType w:val="hybridMultilevel"/>
    <w:tmpl w:val="8EF03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BF64151"/>
    <w:multiLevelType w:val="multilevel"/>
    <w:tmpl w:val="14AC52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39A11B82"/>
    <w:multiLevelType w:val="hybridMultilevel"/>
    <w:tmpl w:val="DFB8271A"/>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4" w15:restartNumberingAfterBreak="0">
    <w:nsid w:val="3D1806A8"/>
    <w:multiLevelType w:val="hybridMultilevel"/>
    <w:tmpl w:val="9410A95C"/>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91A1E70"/>
    <w:multiLevelType w:val="hybridMultilevel"/>
    <w:tmpl w:val="D1E84F34"/>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4F315B60"/>
    <w:multiLevelType w:val="hybridMultilevel"/>
    <w:tmpl w:val="88FA63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534B1D63"/>
    <w:multiLevelType w:val="hybridMultilevel"/>
    <w:tmpl w:val="2490F5BE"/>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8" w15:restartNumberingAfterBreak="0">
    <w:nsid w:val="53F829AF"/>
    <w:multiLevelType w:val="hybridMultilevel"/>
    <w:tmpl w:val="5E1E1BCA"/>
    <w:lvl w:ilvl="0" w:tplc="0809001B">
      <w:start w:val="1"/>
      <w:numFmt w:val="lowerRoman"/>
      <w:lvlText w:val="%1."/>
      <w:lvlJc w:val="righ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565F514F"/>
    <w:multiLevelType w:val="hybridMultilevel"/>
    <w:tmpl w:val="EF54141C"/>
    <w:lvl w:ilvl="0" w:tplc="0809001B">
      <w:start w:val="1"/>
      <w:numFmt w:val="low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26047E8"/>
    <w:multiLevelType w:val="hybridMultilevel"/>
    <w:tmpl w:val="8B72F8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52C1161"/>
    <w:multiLevelType w:val="singleLevel"/>
    <w:tmpl w:val="F80453F2"/>
    <w:lvl w:ilvl="0">
      <w:start w:val="1"/>
      <w:numFmt w:val="bullet"/>
      <w:pStyle w:val="Bulletted"/>
      <w:lvlText w:val=""/>
      <w:lvlJc w:val="left"/>
      <w:pPr>
        <w:tabs>
          <w:tab w:val="num" w:pos="360"/>
        </w:tabs>
        <w:ind w:left="360" w:hanging="360"/>
      </w:pPr>
      <w:rPr>
        <w:rFonts w:ascii="Symbol" w:hAnsi="Symbol" w:hint="default"/>
      </w:rPr>
    </w:lvl>
  </w:abstractNum>
  <w:abstractNum w:abstractNumId="22" w15:restartNumberingAfterBreak="0">
    <w:nsid w:val="6AD67496"/>
    <w:multiLevelType w:val="hybridMultilevel"/>
    <w:tmpl w:val="E9F28E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D1620DF"/>
    <w:multiLevelType w:val="hybridMultilevel"/>
    <w:tmpl w:val="784C8676"/>
    <w:lvl w:ilvl="0" w:tplc="0809001B">
      <w:start w:val="1"/>
      <w:numFmt w:val="low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1830C7F"/>
    <w:multiLevelType w:val="hybridMultilevel"/>
    <w:tmpl w:val="32A442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BDA1C0B"/>
    <w:multiLevelType w:val="hybridMultilevel"/>
    <w:tmpl w:val="F3AA4988"/>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6" w15:restartNumberingAfterBreak="0">
    <w:nsid w:val="7C552A76"/>
    <w:multiLevelType w:val="hybridMultilevel"/>
    <w:tmpl w:val="5D9A374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641037955">
    <w:abstractNumId w:val="21"/>
  </w:num>
  <w:num w:numId="2" w16cid:durableId="403914085">
    <w:abstractNumId w:val="0"/>
  </w:num>
  <w:num w:numId="3" w16cid:durableId="523982233">
    <w:abstractNumId w:val="0"/>
  </w:num>
  <w:num w:numId="4" w16cid:durableId="281768307">
    <w:abstractNumId w:val="0"/>
  </w:num>
  <w:num w:numId="5" w16cid:durableId="1909069693">
    <w:abstractNumId w:val="21"/>
  </w:num>
  <w:num w:numId="6" w16cid:durableId="303127155">
    <w:abstractNumId w:val="0"/>
  </w:num>
  <w:num w:numId="7" w16cid:durableId="2079740259">
    <w:abstractNumId w:val="24"/>
  </w:num>
  <w:num w:numId="8" w16cid:durableId="610162803">
    <w:abstractNumId w:val="5"/>
  </w:num>
  <w:num w:numId="9" w16cid:durableId="814490498">
    <w:abstractNumId w:val="20"/>
  </w:num>
  <w:num w:numId="10" w16cid:durableId="1201894987">
    <w:abstractNumId w:val="16"/>
  </w:num>
  <w:num w:numId="11" w16cid:durableId="175964170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29660559">
    <w:abstractNumId w:val="8"/>
  </w:num>
  <w:num w:numId="13" w16cid:durableId="494565451">
    <w:abstractNumId w:val="9"/>
  </w:num>
  <w:num w:numId="14" w16cid:durableId="406995672">
    <w:abstractNumId w:val="7"/>
  </w:num>
  <w:num w:numId="15" w16cid:durableId="1762601920">
    <w:abstractNumId w:val="4"/>
  </w:num>
  <w:num w:numId="16" w16cid:durableId="1201355213">
    <w:abstractNumId w:val="14"/>
  </w:num>
  <w:num w:numId="17" w16cid:durableId="63072627">
    <w:abstractNumId w:val="13"/>
  </w:num>
  <w:num w:numId="18" w16cid:durableId="1901204651">
    <w:abstractNumId w:val="26"/>
  </w:num>
  <w:num w:numId="19" w16cid:durableId="1603803068">
    <w:abstractNumId w:val="2"/>
  </w:num>
  <w:num w:numId="20" w16cid:durableId="2001810060">
    <w:abstractNumId w:val="22"/>
  </w:num>
  <w:num w:numId="21" w16cid:durableId="998189812">
    <w:abstractNumId w:val="18"/>
  </w:num>
  <w:num w:numId="22" w16cid:durableId="2105684128">
    <w:abstractNumId w:val="19"/>
  </w:num>
  <w:num w:numId="23" w16cid:durableId="1860965811">
    <w:abstractNumId w:val="25"/>
  </w:num>
  <w:num w:numId="24" w16cid:durableId="1381855476">
    <w:abstractNumId w:val="23"/>
  </w:num>
  <w:num w:numId="25" w16cid:durableId="1028726615">
    <w:abstractNumId w:val="10"/>
  </w:num>
  <w:num w:numId="26" w16cid:durableId="877281032">
    <w:abstractNumId w:val="1"/>
  </w:num>
  <w:num w:numId="27" w16cid:durableId="1082141685">
    <w:abstractNumId w:val="15"/>
  </w:num>
  <w:num w:numId="28" w16cid:durableId="607274335">
    <w:abstractNumId w:val="3"/>
  </w:num>
  <w:num w:numId="29" w16cid:durableId="1978952332">
    <w:abstractNumId w:val="12"/>
  </w:num>
  <w:num w:numId="30" w16cid:durableId="1388803650">
    <w:abstractNumId w:val="11"/>
  </w:num>
  <w:num w:numId="31" w16cid:durableId="7760588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bc0tDAysDS3MDcztjRS0lEKTi0uzszPAykwrAUARb0noCwAAAA="/>
  </w:docVars>
  <w:rsids>
    <w:rsidRoot w:val="0014042E"/>
    <w:rsid w:val="000035A7"/>
    <w:rsid w:val="0000444A"/>
    <w:rsid w:val="000114BB"/>
    <w:rsid w:val="00027A98"/>
    <w:rsid w:val="00027C27"/>
    <w:rsid w:val="00053DEB"/>
    <w:rsid w:val="00063DD5"/>
    <w:rsid w:val="00071910"/>
    <w:rsid w:val="00091704"/>
    <w:rsid w:val="000B2B1A"/>
    <w:rsid w:val="000B7C23"/>
    <w:rsid w:val="000C0CF4"/>
    <w:rsid w:val="000C2F4D"/>
    <w:rsid w:val="000D0AAF"/>
    <w:rsid w:val="000D1B3A"/>
    <w:rsid w:val="000D45C2"/>
    <w:rsid w:val="000D74F6"/>
    <w:rsid w:val="000F03BF"/>
    <w:rsid w:val="001029E5"/>
    <w:rsid w:val="00116162"/>
    <w:rsid w:val="00127FDA"/>
    <w:rsid w:val="00132FE9"/>
    <w:rsid w:val="001343C7"/>
    <w:rsid w:val="0014042E"/>
    <w:rsid w:val="0016167B"/>
    <w:rsid w:val="001639AE"/>
    <w:rsid w:val="001643DC"/>
    <w:rsid w:val="00173680"/>
    <w:rsid w:val="001836CE"/>
    <w:rsid w:val="00183ACE"/>
    <w:rsid w:val="001874BF"/>
    <w:rsid w:val="0019036C"/>
    <w:rsid w:val="001904B6"/>
    <w:rsid w:val="001906B3"/>
    <w:rsid w:val="00190889"/>
    <w:rsid w:val="001A4D5B"/>
    <w:rsid w:val="001B2BB3"/>
    <w:rsid w:val="001C5E90"/>
    <w:rsid w:val="001C6B68"/>
    <w:rsid w:val="001D01C1"/>
    <w:rsid w:val="001D4A0F"/>
    <w:rsid w:val="001D7137"/>
    <w:rsid w:val="001D7A90"/>
    <w:rsid w:val="001E0A9B"/>
    <w:rsid w:val="001E279C"/>
    <w:rsid w:val="001F3E16"/>
    <w:rsid w:val="002111EE"/>
    <w:rsid w:val="00216BA9"/>
    <w:rsid w:val="00226516"/>
    <w:rsid w:val="0023072C"/>
    <w:rsid w:val="00234946"/>
    <w:rsid w:val="00234D9C"/>
    <w:rsid w:val="0023710B"/>
    <w:rsid w:val="00237942"/>
    <w:rsid w:val="002461F4"/>
    <w:rsid w:val="00253FB1"/>
    <w:rsid w:val="00254EF3"/>
    <w:rsid w:val="002612A5"/>
    <w:rsid w:val="0026313B"/>
    <w:rsid w:val="00281579"/>
    <w:rsid w:val="002D55E5"/>
    <w:rsid w:val="002E55D0"/>
    <w:rsid w:val="002F7F87"/>
    <w:rsid w:val="00306C61"/>
    <w:rsid w:val="00310BC5"/>
    <w:rsid w:val="003139FE"/>
    <w:rsid w:val="0032086C"/>
    <w:rsid w:val="00330D78"/>
    <w:rsid w:val="00336384"/>
    <w:rsid w:val="00337A8C"/>
    <w:rsid w:val="00345711"/>
    <w:rsid w:val="003532A7"/>
    <w:rsid w:val="00353CDF"/>
    <w:rsid w:val="00357E71"/>
    <w:rsid w:val="00360B2D"/>
    <w:rsid w:val="003642F0"/>
    <w:rsid w:val="0037582B"/>
    <w:rsid w:val="00375D09"/>
    <w:rsid w:val="003772E4"/>
    <w:rsid w:val="003835A4"/>
    <w:rsid w:val="0039197E"/>
    <w:rsid w:val="003A49AA"/>
    <w:rsid w:val="003B0A0A"/>
    <w:rsid w:val="003B2530"/>
    <w:rsid w:val="003B2833"/>
    <w:rsid w:val="003B318E"/>
    <w:rsid w:val="003D0E31"/>
    <w:rsid w:val="003E4DAA"/>
    <w:rsid w:val="003F2AA0"/>
    <w:rsid w:val="003F5811"/>
    <w:rsid w:val="00413BA5"/>
    <w:rsid w:val="00413BE9"/>
    <w:rsid w:val="00415345"/>
    <w:rsid w:val="004315F5"/>
    <w:rsid w:val="00435118"/>
    <w:rsid w:val="00451FA5"/>
    <w:rsid w:val="00467FB2"/>
    <w:rsid w:val="00470123"/>
    <w:rsid w:val="004743D3"/>
    <w:rsid w:val="00486FF3"/>
    <w:rsid w:val="004B6E8B"/>
    <w:rsid w:val="004D053A"/>
    <w:rsid w:val="004D2758"/>
    <w:rsid w:val="004E2DAD"/>
    <w:rsid w:val="004E38E3"/>
    <w:rsid w:val="004E7D7D"/>
    <w:rsid w:val="004F1331"/>
    <w:rsid w:val="004F39CA"/>
    <w:rsid w:val="005002FF"/>
    <w:rsid w:val="005015BF"/>
    <w:rsid w:val="00514BF6"/>
    <w:rsid w:val="0052066A"/>
    <w:rsid w:val="00521997"/>
    <w:rsid w:val="00530D27"/>
    <w:rsid w:val="005324E3"/>
    <w:rsid w:val="00541638"/>
    <w:rsid w:val="0054394C"/>
    <w:rsid w:val="005554A4"/>
    <w:rsid w:val="00560DB7"/>
    <w:rsid w:val="00564BA5"/>
    <w:rsid w:val="00572E1B"/>
    <w:rsid w:val="00573C5C"/>
    <w:rsid w:val="00577E45"/>
    <w:rsid w:val="005A262E"/>
    <w:rsid w:val="005A555D"/>
    <w:rsid w:val="005B1CC6"/>
    <w:rsid w:val="005D0686"/>
    <w:rsid w:val="005D24EF"/>
    <w:rsid w:val="005E0022"/>
    <w:rsid w:val="005E2719"/>
    <w:rsid w:val="005E323A"/>
    <w:rsid w:val="005F313F"/>
    <w:rsid w:val="005F3687"/>
    <w:rsid w:val="005F4D2B"/>
    <w:rsid w:val="005F5D26"/>
    <w:rsid w:val="006042F6"/>
    <w:rsid w:val="00620CD1"/>
    <w:rsid w:val="00624678"/>
    <w:rsid w:val="00627B4E"/>
    <w:rsid w:val="00627CF8"/>
    <w:rsid w:val="00630594"/>
    <w:rsid w:val="00630AAA"/>
    <w:rsid w:val="006458C3"/>
    <w:rsid w:val="00650F69"/>
    <w:rsid w:val="00655E9E"/>
    <w:rsid w:val="00656198"/>
    <w:rsid w:val="00664BC3"/>
    <w:rsid w:val="00667154"/>
    <w:rsid w:val="006847FF"/>
    <w:rsid w:val="00684FD3"/>
    <w:rsid w:val="006873C2"/>
    <w:rsid w:val="006B3094"/>
    <w:rsid w:val="006D33AA"/>
    <w:rsid w:val="006D5F1A"/>
    <w:rsid w:val="006E15EA"/>
    <w:rsid w:val="006E292F"/>
    <w:rsid w:val="006E2DD4"/>
    <w:rsid w:val="006E5FB1"/>
    <w:rsid w:val="006F41C6"/>
    <w:rsid w:val="006F4788"/>
    <w:rsid w:val="00700B0F"/>
    <w:rsid w:val="00706C70"/>
    <w:rsid w:val="00721172"/>
    <w:rsid w:val="00721BFD"/>
    <w:rsid w:val="00725A92"/>
    <w:rsid w:val="007339FB"/>
    <w:rsid w:val="00733D42"/>
    <w:rsid w:val="00755C9B"/>
    <w:rsid w:val="007610CF"/>
    <w:rsid w:val="00776B04"/>
    <w:rsid w:val="00783B3C"/>
    <w:rsid w:val="007866B6"/>
    <w:rsid w:val="007A214A"/>
    <w:rsid w:val="007B7395"/>
    <w:rsid w:val="007D191B"/>
    <w:rsid w:val="007D3E3A"/>
    <w:rsid w:val="007D5F2E"/>
    <w:rsid w:val="007E008C"/>
    <w:rsid w:val="007E1B7C"/>
    <w:rsid w:val="007E2976"/>
    <w:rsid w:val="007F748C"/>
    <w:rsid w:val="007F759D"/>
    <w:rsid w:val="0080278A"/>
    <w:rsid w:val="00806949"/>
    <w:rsid w:val="00812B8C"/>
    <w:rsid w:val="008202D2"/>
    <w:rsid w:val="008220AB"/>
    <w:rsid w:val="00823542"/>
    <w:rsid w:val="00824B03"/>
    <w:rsid w:val="00832933"/>
    <w:rsid w:val="00835703"/>
    <w:rsid w:val="008515A6"/>
    <w:rsid w:val="00852659"/>
    <w:rsid w:val="00852FD2"/>
    <w:rsid w:val="00857548"/>
    <w:rsid w:val="008600EA"/>
    <w:rsid w:val="00866E25"/>
    <w:rsid w:val="00894E33"/>
    <w:rsid w:val="0089645B"/>
    <w:rsid w:val="008A67C7"/>
    <w:rsid w:val="008B40C9"/>
    <w:rsid w:val="008B5273"/>
    <w:rsid w:val="008C1814"/>
    <w:rsid w:val="008C7FE5"/>
    <w:rsid w:val="008E4EA4"/>
    <w:rsid w:val="008F545F"/>
    <w:rsid w:val="009005EB"/>
    <w:rsid w:val="0090248E"/>
    <w:rsid w:val="0090378E"/>
    <w:rsid w:val="00912C62"/>
    <w:rsid w:val="00915E26"/>
    <w:rsid w:val="0091721E"/>
    <w:rsid w:val="009319E5"/>
    <w:rsid w:val="00953D4E"/>
    <w:rsid w:val="009602AB"/>
    <w:rsid w:val="00960412"/>
    <w:rsid w:val="0096303D"/>
    <w:rsid w:val="00971259"/>
    <w:rsid w:val="00982BB6"/>
    <w:rsid w:val="00985B86"/>
    <w:rsid w:val="009915F4"/>
    <w:rsid w:val="009A0C37"/>
    <w:rsid w:val="009A42F3"/>
    <w:rsid w:val="009B6FE0"/>
    <w:rsid w:val="009B7615"/>
    <w:rsid w:val="009C0973"/>
    <w:rsid w:val="009C3966"/>
    <w:rsid w:val="009C56AF"/>
    <w:rsid w:val="009D1790"/>
    <w:rsid w:val="009D6910"/>
    <w:rsid w:val="009E2A8E"/>
    <w:rsid w:val="009E486F"/>
    <w:rsid w:val="009E6AB7"/>
    <w:rsid w:val="009F3DBC"/>
    <w:rsid w:val="009F4495"/>
    <w:rsid w:val="009F4E11"/>
    <w:rsid w:val="00A10144"/>
    <w:rsid w:val="00A150A5"/>
    <w:rsid w:val="00A173C2"/>
    <w:rsid w:val="00A241BC"/>
    <w:rsid w:val="00A26FE3"/>
    <w:rsid w:val="00A26FEE"/>
    <w:rsid w:val="00A31E1C"/>
    <w:rsid w:val="00A321C3"/>
    <w:rsid w:val="00A3424D"/>
    <w:rsid w:val="00A3444B"/>
    <w:rsid w:val="00A35030"/>
    <w:rsid w:val="00A378B4"/>
    <w:rsid w:val="00A43324"/>
    <w:rsid w:val="00A50F3C"/>
    <w:rsid w:val="00A537CC"/>
    <w:rsid w:val="00AB198D"/>
    <w:rsid w:val="00AB2030"/>
    <w:rsid w:val="00AB455D"/>
    <w:rsid w:val="00AC58C3"/>
    <w:rsid w:val="00AD4257"/>
    <w:rsid w:val="00AF4BC9"/>
    <w:rsid w:val="00B055FD"/>
    <w:rsid w:val="00B06E12"/>
    <w:rsid w:val="00B167C2"/>
    <w:rsid w:val="00B16800"/>
    <w:rsid w:val="00B17537"/>
    <w:rsid w:val="00B235F2"/>
    <w:rsid w:val="00B23B7F"/>
    <w:rsid w:val="00B37CF9"/>
    <w:rsid w:val="00B4280A"/>
    <w:rsid w:val="00B449EB"/>
    <w:rsid w:val="00B46C7A"/>
    <w:rsid w:val="00B51BDC"/>
    <w:rsid w:val="00B560C2"/>
    <w:rsid w:val="00B561C0"/>
    <w:rsid w:val="00B73475"/>
    <w:rsid w:val="00B773CE"/>
    <w:rsid w:val="00B8439A"/>
    <w:rsid w:val="00B87036"/>
    <w:rsid w:val="00B8752C"/>
    <w:rsid w:val="00B87DEE"/>
    <w:rsid w:val="00B90672"/>
    <w:rsid w:val="00B92EC6"/>
    <w:rsid w:val="00B94BE1"/>
    <w:rsid w:val="00B94F4C"/>
    <w:rsid w:val="00BA0287"/>
    <w:rsid w:val="00BA141A"/>
    <w:rsid w:val="00BA187C"/>
    <w:rsid w:val="00BA7D4C"/>
    <w:rsid w:val="00BB5256"/>
    <w:rsid w:val="00BC5421"/>
    <w:rsid w:val="00BD6827"/>
    <w:rsid w:val="00BE4D7F"/>
    <w:rsid w:val="00BF0711"/>
    <w:rsid w:val="00BF0F49"/>
    <w:rsid w:val="00BF16B1"/>
    <w:rsid w:val="00C05EDD"/>
    <w:rsid w:val="00C1429F"/>
    <w:rsid w:val="00C20AE9"/>
    <w:rsid w:val="00C2495C"/>
    <w:rsid w:val="00C37092"/>
    <w:rsid w:val="00C41DF8"/>
    <w:rsid w:val="00C420E8"/>
    <w:rsid w:val="00C65988"/>
    <w:rsid w:val="00C75DA4"/>
    <w:rsid w:val="00C84737"/>
    <w:rsid w:val="00C91823"/>
    <w:rsid w:val="00C9433D"/>
    <w:rsid w:val="00C94B59"/>
    <w:rsid w:val="00C959D4"/>
    <w:rsid w:val="00CA1A49"/>
    <w:rsid w:val="00CA5960"/>
    <w:rsid w:val="00CB02DB"/>
    <w:rsid w:val="00CB2630"/>
    <w:rsid w:val="00CB736E"/>
    <w:rsid w:val="00CC0D89"/>
    <w:rsid w:val="00CC1289"/>
    <w:rsid w:val="00CC346D"/>
    <w:rsid w:val="00CC36B2"/>
    <w:rsid w:val="00CD42FA"/>
    <w:rsid w:val="00CE4AED"/>
    <w:rsid w:val="00CF0835"/>
    <w:rsid w:val="00CF3007"/>
    <w:rsid w:val="00CF68CC"/>
    <w:rsid w:val="00D008AB"/>
    <w:rsid w:val="00D01637"/>
    <w:rsid w:val="00D01BD1"/>
    <w:rsid w:val="00D12184"/>
    <w:rsid w:val="00D221C7"/>
    <w:rsid w:val="00D2505A"/>
    <w:rsid w:val="00D36CD2"/>
    <w:rsid w:val="00D379E5"/>
    <w:rsid w:val="00D47809"/>
    <w:rsid w:val="00D60B28"/>
    <w:rsid w:val="00D64C4A"/>
    <w:rsid w:val="00D7253E"/>
    <w:rsid w:val="00D7734C"/>
    <w:rsid w:val="00D85219"/>
    <w:rsid w:val="00D95B1B"/>
    <w:rsid w:val="00DB324C"/>
    <w:rsid w:val="00DC4C47"/>
    <w:rsid w:val="00DC79BF"/>
    <w:rsid w:val="00DC7F2C"/>
    <w:rsid w:val="00DE49C4"/>
    <w:rsid w:val="00DE7FC5"/>
    <w:rsid w:val="00DF1206"/>
    <w:rsid w:val="00E01668"/>
    <w:rsid w:val="00E16DFB"/>
    <w:rsid w:val="00E231F0"/>
    <w:rsid w:val="00E25957"/>
    <w:rsid w:val="00E31DC4"/>
    <w:rsid w:val="00E34803"/>
    <w:rsid w:val="00E355B0"/>
    <w:rsid w:val="00E410F5"/>
    <w:rsid w:val="00E428C8"/>
    <w:rsid w:val="00E5328D"/>
    <w:rsid w:val="00E53FAF"/>
    <w:rsid w:val="00E570A0"/>
    <w:rsid w:val="00E57D7D"/>
    <w:rsid w:val="00E71375"/>
    <w:rsid w:val="00E72448"/>
    <w:rsid w:val="00E7407F"/>
    <w:rsid w:val="00E74168"/>
    <w:rsid w:val="00E80084"/>
    <w:rsid w:val="00E80544"/>
    <w:rsid w:val="00E8425D"/>
    <w:rsid w:val="00EA4FBB"/>
    <w:rsid w:val="00EB025E"/>
    <w:rsid w:val="00EB7AA3"/>
    <w:rsid w:val="00EC2074"/>
    <w:rsid w:val="00ED258D"/>
    <w:rsid w:val="00EE3A40"/>
    <w:rsid w:val="00F27842"/>
    <w:rsid w:val="00F47A0A"/>
    <w:rsid w:val="00F664AA"/>
    <w:rsid w:val="00F7015C"/>
    <w:rsid w:val="00F7535A"/>
    <w:rsid w:val="00F85A42"/>
    <w:rsid w:val="00F916B1"/>
    <w:rsid w:val="00F91F8C"/>
    <w:rsid w:val="00F94C9C"/>
    <w:rsid w:val="00F94F4E"/>
    <w:rsid w:val="00F974E5"/>
    <w:rsid w:val="00FA4B48"/>
    <w:rsid w:val="00FA4BC1"/>
    <w:rsid w:val="00FB2B37"/>
    <w:rsid w:val="00FC36B3"/>
    <w:rsid w:val="00FC632F"/>
    <w:rsid w:val="00FC70D6"/>
    <w:rsid w:val="00FD213A"/>
    <w:rsid w:val="00FE0BC3"/>
    <w:rsid w:val="00FE46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0609E"/>
  <w15:docId w15:val="{149A5B54-FBED-4FBF-A55E-A46E20AEA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imes New Roman"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73CE"/>
    <w:rPr>
      <w:rFonts w:ascii="Arial" w:hAnsi="Arial" w:cs="Times New Roman"/>
      <w:sz w:val="24"/>
      <w:szCs w:val="20"/>
    </w:rPr>
  </w:style>
  <w:style w:type="paragraph" w:styleId="Heading1">
    <w:name w:val="heading 1"/>
    <w:aliases w:val="Outline1"/>
    <w:basedOn w:val="Normal"/>
    <w:next w:val="Normal"/>
    <w:link w:val="Heading1Char"/>
    <w:qFormat/>
    <w:rsid w:val="00C91823"/>
    <w:pPr>
      <w:numPr>
        <w:numId w:val="6"/>
      </w:numPr>
      <w:outlineLvl w:val="0"/>
    </w:pPr>
    <w:rPr>
      <w:kern w:val="24"/>
    </w:rPr>
  </w:style>
  <w:style w:type="paragraph" w:styleId="Heading2">
    <w:name w:val="heading 2"/>
    <w:aliases w:val="Outline2"/>
    <w:basedOn w:val="Normal"/>
    <w:next w:val="Normal"/>
    <w:link w:val="Heading2Char"/>
    <w:uiPriority w:val="9"/>
    <w:qFormat/>
    <w:rsid w:val="00C91823"/>
    <w:pPr>
      <w:numPr>
        <w:ilvl w:val="1"/>
        <w:numId w:val="6"/>
      </w:numPr>
      <w:outlineLvl w:val="1"/>
    </w:pPr>
    <w:rPr>
      <w:kern w:val="24"/>
    </w:rPr>
  </w:style>
  <w:style w:type="paragraph" w:styleId="Heading3">
    <w:name w:val="heading 3"/>
    <w:aliases w:val="Outline3"/>
    <w:basedOn w:val="Normal"/>
    <w:next w:val="Normal"/>
    <w:link w:val="Heading3Char"/>
    <w:qFormat/>
    <w:rsid w:val="00B773CE"/>
    <w:pPr>
      <w:numPr>
        <w:ilvl w:val="2"/>
        <w:numId w:val="6"/>
      </w:numPr>
      <w:outlineLvl w:val="2"/>
    </w:pPr>
    <w:rPr>
      <w:kern w:val="24"/>
    </w:rPr>
  </w:style>
  <w:style w:type="paragraph" w:styleId="Heading4">
    <w:name w:val="heading 4"/>
    <w:basedOn w:val="Normal"/>
    <w:next w:val="Normal"/>
    <w:link w:val="Heading4Char"/>
    <w:uiPriority w:val="9"/>
    <w:semiHidden/>
    <w:qFormat/>
    <w:rsid w:val="0091721E"/>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B773CE"/>
    <w:pPr>
      <w:numPr>
        <w:numId w:val="5"/>
      </w:numPr>
      <w:tabs>
        <w:tab w:val="left" w:pos="360"/>
        <w:tab w:val="left" w:pos="1080"/>
        <w:tab w:val="left" w:pos="1800"/>
        <w:tab w:val="left" w:pos="3240"/>
      </w:tabs>
      <w:ind w:left="0" w:firstLine="0"/>
    </w:pPr>
  </w:style>
  <w:style w:type="paragraph" w:styleId="Footer">
    <w:name w:val="footer"/>
    <w:basedOn w:val="Normal"/>
    <w:link w:val="FooterChar"/>
    <w:uiPriority w:val="99"/>
    <w:rsid w:val="00C91823"/>
    <w:pPr>
      <w:tabs>
        <w:tab w:val="center" w:pos="4153"/>
        <w:tab w:val="right" w:pos="8306"/>
      </w:tabs>
    </w:pPr>
  </w:style>
  <w:style w:type="character" w:customStyle="1" w:styleId="FooterChar">
    <w:name w:val="Footer Char"/>
    <w:basedOn w:val="DefaultParagraphFont"/>
    <w:link w:val="Footer"/>
    <w:uiPriority w:val="99"/>
    <w:rsid w:val="00C91823"/>
    <w:rPr>
      <w:rFonts w:ascii="Arial" w:eastAsia="Times New Roman" w:hAnsi="Arial" w:cs="Times New Roman"/>
      <w:sz w:val="24"/>
      <w:szCs w:val="20"/>
    </w:rPr>
  </w:style>
  <w:style w:type="paragraph" w:styleId="Header">
    <w:name w:val="header"/>
    <w:basedOn w:val="Normal"/>
    <w:link w:val="HeaderChar"/>
    <w:rsid w:val="00C91823"/>
    <w:pPr>
      <w:tabs>
        <w:tab w:val="center" w:pos="4153"/>
        <w:tab w:val="right" w:pos="8306"/>
      </w:tabs>
    </w:pPr>
  </w:style>
  <w:style w:type="character" w:customStyle="1" w:styleId="HeaderChar">
    <w:name w:val="Header Char"/>
    <w:basedOn w:val="DefaultParagraphFont"/>
    <w:link w:val="Header"/>
    <w:rsid w:val="00C91823"/>
    <w:rPr>
      <w:rFonts w:ascii="Arial" w:eastAsia="Times New Roman" w:hAnsi="Arial" w:cs="Times New Roman"/>
      <w:sz w:val="24"/>
      <w:szCs w:val="20"/>
    </w:rPr>
  </w:style>
  <w:style w:type="character" w:customStyle="1" w:styleId="Heading1Char">
    <w:name w:val="Heading 1 Char"/>
    <w:aliases w:val="Outline1 Char"/>
    <w:basedOn w:val="DefaultParagraphFont"/>
    <w:link w:val="Heading1"/>
    <w:rsid w:val="00C91823"/>
    <w:rPr>
      <w:rFonts w:ascii="Arial" w:eastAsia="Times New Roman" w:hAnsi="Arial" w:cs="Times New Roman"/>
      <w:kern w:val="24"/>
      <w:sz w:val="24"/>
      <w:szCs w:val="20"/>
    </w:rPr>
  </w:style>
  <w:style w:type="character" w:customStyle="1" w:styleId="Heading2Char">
    <w:name w:val="Heading 2 Char"/>
    <w:aliases w:val="Outline2 Char"/>
    <w:basedOn w:val="DefaultParagraphFont"/>
    <w:link w:val="Heading2"/>
    <w:uiPriority w:val="9"/>
    <w:rsid w:val="00C91823"/>
    <w:rPr>
      <w:rFonts w:ascii="Arial" w:eastAsia="Times New Roman" w:hAnsi="Arial" w:cs="Times New Roman"/>
      <w:kern w:val="24"/>
      <w:sz w:val="24"/>
      <w:szCs w:val="20"/>
    </w:rPr>
  </w:style>
  <w:style w:type="character" w:customStyle="1" w:styleId="Heading3Char">
    <w:name w:val="Heading 3 Char"/>
    <w:aliases w:val="Outline3 Char"/>
    <w:basedOn w:val="DefaultParagraphFont"/>
    <w:link w:val="Heading3"/>
    <w:rsid w:val="00C91823"/>
    <w:rPr>
      <w:rFonts w:ascii="Arial" w:hAnsi="Arial" w:cs="Times New Roman"/>
      <w:kern w:val="24"/>
      <w:sz w:val="24"/>
      <w:szCs w:val="20"/>
    </w:rPr>
  </w:style>
  <w:style w:type="paragraph" w:customStyle="1" w:styleId="Outline4">
    <w:name w:val="Outline4"/>
    <w:basedOn w:val="Normal"/>
    <w:next w:val="Normal"/>
    <w:rsid w:val="00C91823"/>
    <w:pPr>
      <w:ind w:left="2160"/>
    </w:pPr>
    <w:rPr>
      <w:kern w:val="24"/>
    </w:rPr>
  </w:style>
  <w:style w:type="paragraph" w:customStyle="1" w:styleId="Outline5">
    <w:name w:val="Outline5"/>
    <w:basedOn w:val="Normal"/>
    <w:next w:val="Normal"/>
    <w:rsid w:val="00C91823"/>
    <w:pPr>
      <w:ind w:left="720"/>
    </w:pPr>
    <w:rPr>
      <w:kern w:val="24"/>
    </w:rPr>
  </w:style>
  <w:style w:type="paragraph" w:customStyle="1" w:styleId="Outline6">
    <w:name w:val="Outline6"/>
    <w:basedOn w:val="Normal"/>
    <w:next w:val="Normal"/>
    <w:rsid w:val="00C91823"/>
    <w:pPr>
      <w:spacing w:after="240"/>
      <w:ind w:left="2160"/>
    </w:pPr>
    <w:rPr>
      <w:kern w:val="24"/>
    </w:rPr>
  </w:style>
  <w:style w:type="paragraph" w:customStyle="1" w:styleId="Outline7">
    <w:name w:val="Outline7"/>
    <w:basedOn w:val="Normal"/>
    <w:next w:val="Normal"/>
    <w:rsid w:val="00C91823"/>
    <w:pPr>
      <w:spacing w:after="240"/>
      <w:ind w:left="720"/>
    </w:pPr>
    <w:rPr>
      <w:kern w:val="24"/>
    </w:rPr>
  </w:style>
  <w:style w:type="paragraph" w:styleId="ListParagraph">
    <w:name w:val="List Paragraph"/>
    <w:aliases w:val="List Paragraph Report,F5 List Paragraph,List Paragraph2,MAIN CONTENT,List Paragraph12,Dot pt,List Paragraph1,Colorful List - Accent 11,No Spacing1,List Paragraph Char Char Char,Indicator Text,Numbered Para 1,Bullet Points,Bullet 1,L"/>
    <w:basedOn w:val="Normal"/>
    <w:link w:val="ListParagraphChar"/>
    <w:uiPriority w:val="34"/>
    <w:qFormat/>
    <w:rsid w:val="00A378B4"/>
    <w:pPr>
      <w:ind w:left="720"/>
      <w:contextualSpacing/>
    </w:pPr>
  </w:style>
  <w:style w:type="character" w:styleId="CommentReference">
    <w:name w:val="annotation reference"/>
    <w:basedOn w:val="DefaultParagraphFont"/>
    <w:uiPriority w:val="99"/>
    <w:semiHidden/>
    <w:unhideWhenUsed/>
    <w:rsid w:val="00A378B4"/>
    <w:rPr>
      <w:sz w:val="16"/>
      <w:szCs w:val="16"/>
    </w:rPr>
  </w:style>
  <w:style w:type="paragraph" w:styleId="CommentText">
    <w:name w:val="annotation text"/>
    <w:basedOn w:val="Normal"/>
    <w:link w:val="CommentTextChar"/>
    <w:uiPriority w:val="99"/>
    <w:unhideWhenUsed/>
    <w:rsid w:val="00A378B4"/>
    <w:rPr>
      <w:sz w:val="20"/>
    </w:rPr>
  </w:style>
  <w:style w:type="character" w:customStyle="1" w:styleId="CommentTextChar">
    <w:name w:val="Comment Text Char"/>
    <w:basedOn w:val="DefaultParagraphFont"/>
    <w:link w:val="CommentText"/>
    <w:uiPriority w:val="99"/>
    <w:rsid w:val="00A378B4"/>
    <w:rPr>
      <w:rFonts w:ascii="Arial" w:hAnsi="Arial" w:cs="Times New Roman"/>
      <w:sz w:val="20"/>
      <w:szCs w:val="20"/>
    </w:rPr>
  </w:style>
  <w:style w:type="paragraph" w:styleId="CommentSubject">
    <w:name w:val="annotation subject"/>
    <w:basedOn w:val="CommentText"/>
    <w:next w:val="CommentText"/>
    <w:link w:val="CommentSubjectChar"/>
    <w:uiPriority w:val="99"/>
    <w:semiHidden/>
    <w:unhideWhenUsed/>
    <w:rsid w:val="00A378B4"/>
    <w:rPr>
      <w:b/>
      <w:bCs/>
    </w:rPr>
  </w:style>
  <w:style w:type="character" w:customStyle="1" w:styleId="CommentSubjectChar">
    <w:name w:val="Comment Subject Char"/>
    <w:basedOn w:val="CommentTextChar"/>
    <w:link w:val="CommentSubject"/>
    <w:uiPriority w:val="99"/>
    <w:semiHidden/>
    <w:rsid w:val="00A378B4"/>
    <w:rPr>
      <w:rFonts w:ascii="Arial" w:hAnsi="Arial" w:cs="Times New Roman"/>
      <w:b/>
      <w:bCs/>
      <w:sz w:val="20"/>
      <w:szCs w:val="20"/>
    </w:rPr>
  </w:style>
  <w:style w:type="paragraph" w:styleId="BalloonText">
    <w:name w:val="Balloon Text"/>
    <w:basedOn w:val="Normal"/>
    <w:link w:val="BalloonTextChar"/>
    <w:uiPriority w:val="99"/>
    <w:semiHidden/>
    <w:unhideWhenUsed/>
    <w:rsid w:val="00A378B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78B4"/>
    <w:rPr>
      <w:rFonts w:ascii="Segoe UI" w:hAnsi="Segoe UI" w:cs="Segoe UI"/>
      <w:sz w:val="18"/>
      <w:szCs w:val="18"/>
    </w:rPr>
  </w:style>
  <w:style w:type="character" w:customStyle="1" w:styleId="ListParagraphChar">
    <w:name w:val="List Paragraph Char"/>
    <w:aliases w:val="List Paragraph Report Char,F5 List Paragraph Char,List Paragraph2 Char,MAIN CONTENT Char,List Paragraph12 Char,Dot pt Char,List Paragraph1 Char,Colorful List - Accent 11 Char,No Spacing1 Char,List Paragraph Char Char Char Char,L Char"/>
    <w:link w:val="ListParagraph"/>
    <w:uiPriority w:val="34"/>
    <w:qFormat/>
    <w:locked/>
    <w:rsid w:val="005015BF"/>
    <w:rPr>
      <w:rFonts w:ascii="Arial" w:hAnsi="Arial" w:cs="Times New Roman"/>
      <w:sz w:val="24"/>
      <w:szCs w:val="20"/>
    </w:rPr>
  </w:style>
  <w:style w:type="character" w:styleId="Hyperlink">
    <w:name w:val="Hyperlink"/>
    <w:basedOn w:val="DefaultParagraphFont"/>
    <w:uiPriority w:val="99"/>
    <w:unhideWhenUsed/>
    <w:rsid w:val="005015BF"/>
    <w:rPr>
      <w:color w:val="0563C1" w:themeColor="hyperlink"/>
      <w:u w:val="single"/>
    </w:rPr>
  </w:style>
  <w:style w:type="paragraph" w:styleId="Revision">
    <w:name w:val="Revision"/>
    <w:hidden/>
    <w:uiPriority w:val="99"/>
    <w:semiHidden/>
    <w:rsid w:val="005015BF"/>
    <w:rPr>
      <w:rFonts w:ascii="Arial" w:hAnsi="Arial" w:cs="Times New Roman"/>
      <w:sz w:val="24"/>
      <w:szCs w:val="20"/>
    </w:rPr>
  </w:style>
  <w:style w:type="character" w:customStyle="1" w:styleId="Heading4Char">
    <w:name w:val="Heading 4 Char"/>
    <w:basedOn w:val="DefaultParagraphFont"/>
    <w:link w:val="Heading4"/>
    <w:uiPriority w:val="9"/>
    <w:semiHidden/>
    <w:rsid w:val="0091721E"/>
    <w:rPr>
      <w:rFonts w:asciiTheme="majorHAnsi" w:eastAsiaTheme="majorEastAsia" w:hAnsiTheme="majorHAnsi" w:cstheme="majorBidi"/>
      <w:i/>
      <w:iCs/>
      <w:color w:val="2E74B5" w:themeColor="accent1" w:themeShade="BF"/>
      <w:sz w:val="24"/>
      <w:szCs w:val="20"/>
    </w:rPr>
  </w:style>
  <w:style w:type="character" w:customStyle="1" w:styleId="legds">
    <w:name w:val="legds"/>
    <w:basedOn w:val="DefaultParagraphFont"/>
    <w:rsid w:val="0091721E"/>
  </w:style>
  <w:style w:type="paragraph" w:customStyle="1" w:styleId="legclearfix">
    <w:name w:val="legclearfix"/>
    <w:basedOn w:val="Normal"/>
    <w:rsid w:val="0091721E"/>
    <w:pPr>
      <w:spacing w:before="100" w:beforeAutospacing="1" w:after="100" w:afterAutospacing="1"/>
    </w:pPr>
    <w:rPr>
      <w:rFonts w:ascii="Times New Roman" w:hAnsi="Times New Roman"/>
      <w:szCs w:val="24"/>
      <w:lang w:eastAsia="en-GB"/>
    </w:rPr>
  </w:style>
  <w:style w:type="paragraph" w:customStyle="1" w:styleId="legrhs">
    <w:name w:val="legrhs"/>
    <w:basedOn w:val="Normal"/>
    <w:rsid w:val="0091721E"/>
    <w:pPr>
      <w:spacing w:before="100" w:beforeAutospacing="1" w:after="100" w:afterAutospacing="1"/>
    </w:pPr>
    <w:rPr>
      <w:rFonts w:ascii="Times New Roman" w:hAnsi="Times New Roman"/>
      <w:szCs w:val="24"/>
      <w:lang w:eastAsia="en-GB"/>
    </w:rPr>
  </w:style>
  <w:style w:type="table" w:customStyle="1" w:styleId="GridTable4-Accent11">
    <w:name w:val="Grid Table 4 - Accent 11"/>
    <w:basedOn w:val="TableNormal"/>
    <w:uiPriority w:val="49"/>
    <w:rsid w:val="002F7F87"/>
    <w:rPr>
      <w:rFonts w:eastAsiaTheme="minorHAnsi"/>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FootnoteText">
    <w:name w:val="footnote text"/>
    <w:basedOn w:val="Normal"/>
    <w:link w:val="FootnoteTextChar"/>
    <w:uiPriority w:val="99"/>
    <w:semiHidden/>
    <w:unhideWhenUsed/>
    <w:rsid w:val="00E80084"/>
    <w:rPr>
      <w:sz w:val="20"/>
    </w:rPr>
  </w:style>
  <w:style w:type="character" w:customStyle="1" w:styleId="FootnoteTextChar">
    <w:name w:val="Footnote Text Char"/>
    <w:basedOn w:val="DefaultParagraphFont"/>
    <w:link w:val="FootnoteText"/>
    <w:uiPriority w:val="99"/>
    <w:semiHidden/>
    <w:rsid w:val="00E80084"/>
    <w:rPr>
      <w:rFonts w:ascii="Arial" w:hAnsi="Arial" w:cs="Times New Roman"/>
      <w:sz w:val="20"/>
      <w:szCs w:val="20"/>
    </w:rPr>
  </w:style>
  <w:style w:type="character" w:styleId="FootnoteReference">
    <w:name w:val="footnote reference"/>
    <w:basedOn w:val="DefaultParagraphFont"/>
    <w:uiPriority w:val="99"/>
    <w:semiHidden/>
    <w:unhideWhenUsed/>
    <w:rsid w:val="00E80084"/>
    <w:rPr>
      <w:vertAlign w:val="superscript"/>
    </w:rPr>
  </w:style>
  <w:style w:type="character" w:styleId="Emphasis">
    <w:name w:val="Emphasis"/>
    <w:basedOn w:val="DefaultParagraphFont"/>
    <w:uiPriority w:val="20"/>
    <w:qFormat/>
    <w:rsid w:val="00EE3A40"/>
    <w:rPr>
      <w:i/>
      <w:iCs/>
    </w:rPr>
  </w:style>
  <w:style w:type="paragraph" w:styleId="NormalWeb">
    <w:name w:val="Normal (Web)"/>
    <w:basedOn w:val="Normal"/>
    <w:uiPriority w:val="99"/>
    <w:semiHidden/>
    <w:unhideWhenUsed/>
    <w:rsid w:val="00824B03"/>
    <w:pPr>
      <w:spacing w:before="100" w:beforeAutospacing="1" w:after="100" w:afterAutospacing="1"/>
    </w:pPr>
    <w:rPr>
      <w:rFonts w:ascii="Times New Roman" w:hAnsi="Times New Roman"/>
      <w:szCs w:val="24"/>
      <w:lang w:eastAsia="en-GB"/>
    </w:rPr>
  </w:style>
  <w:style w:type="character" w:styleId="FollowedHyperlink">
    <w:name w:val="FollowedHyperlink"/>
    <w:basedOn w:val="DefaultParagraphFont"/>
    <w:uiPriority w:val="99"/>
    <w:semiHidden/>
    <w:unhideWhenUsed/>
    <w:rsid w:val="008220A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5104096">
      <w:bodyDiv w:val="1"/>
      <w:marLeft w:val="0"/>
      <w:marRight w:val="0"/>
      <w:marTop w:val="0"/>
      <w:marBottom w:val="0"/>
      <w:divBdr>
        <w:top w:val="none" w:sz="0" w:space="0" w:color="auto"/>
        <w:left w:val="none" w:sz="0" w:space="0" w:color="auto"/>
        <w:bottom w:val="none" w:sz="0" w:space="0" w:color="auto"/>
        <w:right w:val="none" w:sz="0" w:space="0" w:color="auto"/>
      </w:divBdr>
      <w:divsChild>
        <w:div w:id="666055277">
          <w:marLeft w:val="0"/>
          <w:marRight w:val="0"/>
          <w:marTop w:val="0"/>
          <w:marBottom w:val="0"/>
          <w:divBdr>
            <w:top w:val="none" w:sz="0" w:space="0" w:color="auto"/>
            <w:left w:val="none" w:sz="0" w:space="0" w:color="auto"/>
            <w:bottom w:val="none" w:sz="0" w:space="0" w:color="auto"/>
            <w:right w:val="none" w:sz="0" w:space="0" w:color="auto"/>
          </w:divBdr>
          <w:divsChild>
            <w:div w:id="74862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482617">
      <w:bodyDiv w:val="1"/>
      <w:marLeft w:val="0"/>
      <w:marRight w:val="0"/>
      <w:marTop w:val="0"/>
      <w:marBottom w:val="0"/>
      <w:divBdr>
        <w:top w:val="none" w:sz="0" w:space="0" w:color="auto"/>
        <w:left w:val="none" w:sz="0" w:space="0" w:color="auto"/>
        <w:bottom w:val="none" w:sz="0" w:space="0" w:color="auto"/>
        <w:right w:val="none" w:sz="0" w:space="0" w:color="auto"/>
      </w:divBdr>
    </w:div>
    <w:div w:id="1430540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s://www.gov.scot/privacy/" TargetMode="External"/><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data xmlns="http://www.objective.com/ecm/document/metadata/53D26341A57B383EE0540010E0463CCA" version="1.0.0">
  <systemFields>
    <field name="Objective-Id">
      <value order="0">A49278628</value>
    </field>
    <field name="Objective-Title">
      <value order="0">Single-Use Cups Charge Consultation -  Respondent Information Form and Sample Questionnaire -  Updated 16 August 2024</value>
    </field>
    <field name="Objective-Description">
      <value order="0"/>
    </field>
    <field name="Objective-CreationStamp">
      <value order="0">2024-07-12T13:01:49Z</value>
    </field>
    <field name="Objective-IsApproved">
      <value order="0">false</value>
    </field>
    <field name="Objective-IsPublished">
      <value order="0">false</value>
    </field>
    <field name="Objective-DatePublished">
      <value order="0"/>
    </field>
    <field name="Objective-ModificationStamp">
      <value order="0">2024-08-19T09:02:22Z</value>
    </field>
    <field name="Objective-Owner">
      <value order="0">Muszynski, Julia J (U441721)</value>
    </field>
    <field name="Objective-Path">
      <value order="0">Objective Global Folder:SG File Plan:Agriculture, environment and natural resources:Waste management:General:Advice and policy: Waste management - general:Circular Economy: Single-Use Material - Consultation on Single-Use Cups Charge: 2024-2029</value>
    </field>
    <field name="Objective-Parent">
      <value order="0">Circular Economy: Single-Use Material - Consultation on Single-Use Cups Charge: 2024-2029</value>
    </field>
    <field name="Objective-State">
      <value order="0">Being Edited</value>
    </field>
    <field name="Objective-VersionId">
      <value order="0">vA74738976</value>
    </field>
    <field name="Objective-Version">
      <value order="0">0.10</value>
    </field>
    <field name="Objective-VersionNumber">
      <value order="0">10</value>
    </field>
    <field name="Objective-VersionComment">
      <value order="0"/>
    </field>
    <field name="Objective-FileNumber">
      <value order="0">POL/42987</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catalogue>
  </catalogues>
</meta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customXml/itemProps2.xml><?xml version="1.0" encoding="utf-8"?>
<ds:datastoreItem xmlns:ds="http://schemas.openxmlformats.org/officeDocument/2006/customXml" ds:itemID="{891C8C6C-55C7-440C-BBA9-A68C536BAB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6</Pages>
  <Words>1416</Words>
  <Characters>8075</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Charging for Single-Use Disposable Beverage Cups: Consultation - Respondent Information Form</vt:lpstr>
    </vt:vector>
  </TitlesOfParts>
  <Manager/>
  <Company/>
  <LinksUpToDate>false</LinksUpToDate>
  <CharactersWithSpaces>9473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Charging for Single-Use Disposable Beverage Cups: Consultation - Respondent Information Form</dc:title>
  <dc:subject/>
  <dc:creator>The Scottish Government</dc:creator>
  <cp:keywords/>
  <dc:description/>
  <cp:lastModifiedBy>David Llewellyn</cp:lastModifiedBy>
  <cp:revision>14</cp:revision>
  <cp:lastPrinted>2020-03-05T16:49:00Z</cp:lastPrinted>
  <dcterms:created xsi:type="dcterms:W3CDTF">2024-09-27T06:52:00Z</dcterms:created>
  <dcterms:modified xsi:type="dcterms:W3CDTF">2024-09-27T11:56:00Z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A49278628</vt:lpwstr>
  </property>
  <property fmtid="{D5CDD505-2E9C-101B-9397-08002B2CF9AE}" pid="4" name="Objective-Title">
    <vt:lpwstr>Single-Use Cups Charge Consultation -  Respondent Information Form and Sample Questionnaire -  Updated 16 August 2024</vt:lpwstr>
  </property>
  <property fmtid="{D5CDD505-2E9C-101B-9397-08002B2CF9AE}" pid="5" name="Objective-Description">
    <vt:lpwstr/>
  </property>
  <property fmtid="{D5CDD505-2E9C-101B-9397-08002B2CF9AE}" pid="6" name="Objective-CreationStamp">
    <vt:filetime>2024-07-12T10:00:00Z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2024-08-19T10:00:00Z</vt:filetime>
  </property>
  <property fmtid="{D5CDD505-2E9C-101B-9397-08002B2CF9AE}" pid="11" name="Objective-Owner">
    <vt:lpwstr>Muszynski, Julia J (U441721)</vt:lpwstr>
  </property>
  <property fmtid="{D5CDD505-2E9C-101B-9397-08002B2CF9AE}" pid="12" name="Objective-Path">
    <vt:lpwstr>Objective Global Folder:SG File Plan:Agriculture, environment and natural resources:Waste management:General:Advice and policy: Waste management - general:Circular Economy: Single-Use Material - Consultation on Single-Use Cups Charge: 2024-2029</vt:lpwstr>
  </property>
  <property fmtid="{D5CDD505-2E9C-101B-9397-08002B2CF9AE}" pid="13" name="Objective-Parent">
    <vt:lpwstr>Circular Economy: Single-Use Material - Consultation on Single-Use Cups Charge: 2024-2029</vt:lpwstr>
  </property>
  <property fmtid="{D5CDD505-2E9C-101B-9397-08002B2CF9AE}" pid="14" name="Objective-State">
    <vt:lpwstr>Being Edited</vt:lpwstr>
  </property>
  <property fmtid="{D5CDD505-2E9C-101B-9397-08002B2CF9AE}" pid="15" name="Objective-VersionId">
    <vt:lpwstr>vA74738976</vt:lpwstr>
  </property>
  <property fmtid="{D5CDD505-2E9C-101B-9397-08002B2CF9AE}" pid="16" name="Objective-Version">
    <vt:lpwstr>0.10</vt:lpwstr>
  </property>
  <property fmtid="{D5CDD505-2E9C-101B-9397-08002B2CF9AE}" pid="17" name="Objective-VersionNumber">
    <vt:i4>10</vt:i4>
  </property>
  <property fmtid="{D5CDD505-2E9C-101B-9397-08002B2CF9AE}" pid="18" name="Objective-VersionComment">
    <vt:lpwstr/>
  </property>
  <property fmtid="{D5CDD505-2E9C-101B-9397-08002B2CF9AE}" pid="19" name="Objective-FileNumber">
    <vt:lpwstr>POL/42987</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y fmtid="{D5CDD505-2E9C-101B-9397-08002B2CF9AE}" pid="28" name="Objective-Comment">
    <vt:lpwstr/>
  </property>
</Properties>
</file>